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540A" w:rsidRPr="007F5A01" w:rsidRDefault="001D540A">
      <w:pPr>
        <w:rPr>
          <w:rFonts w:ascii="宋体" w:eastAsia="宋体" w:hAnsi="宋体" w:cs="楷体"/>
          <w:b/>
          <w:bCs/>
          <w:kern w:val="0"/>
          <w:sz w:val="24"/>
          <w:szCs w:val="24"/>
        </w:rPr>
      </w:pPr>
      <w:r w:rsidRPr="007F5A01">
        <w:rPr>
          <w:rFonts w:ascii="宋体" w:eastAsia="宋体" w:hAnsi="宋体" w:cs="楷体" w:hint="eastAsia"/>
          <w:b/>
          <w:bCs/>
          <w:kern w:val="0"/>
          <w:sz w:val="24"/>
          <w:szCs w:val="24"/>
        </w:rPr>
        <w:t>冷水</w:t>
      </w:r>
      <w:r w:rsidRPr="007F5A01">
        <w:rPr>
          <w:rFonts w:ascii="宋体" w:eastAsia="宋体" w:hAnsi="宋体" w:cs="楷体"/>
          <w:b/>
          <w:bCs/>
          <w:kern w:val="0"/>
          <w:sz w:val="24"/>
          <w:szCs w:val="24"/>
        </w:rPr>
        <w:t>机组</w:t>
      </w:r>
      <w:r w:rsidRPr="007F5A01">
        <w:rPr>
          <w:rFonts w:ascii="宋体" w:eastAsia="宋体" w:hAnsi="宋体" w:cs="楷体" w:hint="eastAsia"/>
          <w:b/>
          <w:bCs/>
          <w:kern w:val="0"/>
          <w:sz w:val="24"/>
          <w:szCs w:val="24"/>
        </w:rPr>
        <w:t>维护</w:t>
      </w:r>
      <w:r w:rsidRPr="007F5A01">
        <w:rPr>
          <w:rFonts w:ascii="宋体" w:eastAsia="宋体" w:hAnsi="宋体" w:cs="楷体"/>
          <w:b/>
          <w:bCs/>
          <w:kern w:val="0"/>
          <w:sz w:val="24"/>
          <w:szCs w:val="24"/>
        </w:rPr>
        <w:t>保养检查内容</w:t>
      </w:r>
    </w:p>
    <w:p w:rsidR="007F5A01" w:rsidRPr="007F5A01" w:rsidRDefault="007F5A01" w:rsidP="007F5A01">
      <w:pPr>
        <w:rPr>
          <w:rFonts w:ascii="宋体" w:hAnsi="宋体"/>
          <w:color w:val="000000"/>
          <w:sz w:val="24"/>
          <w:szCs w:val="24"/>
        </w:rPr>
      </w:pPr>
      <w:r w:rsidRPr="007F5A01">
        <w:rPr>
          <w:rFonts w:ascii="宋体" w:hAnsi="宋体" w:hint="eastAsia"/>
          <w:color w:val="000000"/>
          <w:sz w:val="24"/>
          <w:szCs w:val="24"/>
        </w:rPr>
        <w:t>（一）“特灵” CVGF离心冷水机组保养程序</w:t>
      </w:r>
    </w:p>
    <w:p w:rsidR="007F5A01" w:rsidRPr="007F5A01" w:rsidRDefault="007F5A01" w:rsidP="007F5A01">
      <w:pPr>
        <w:rPr>
          <w:rFonts w:ascii="宋体" w:hAnsi="宋体"/>
          <w:color w:val="000000"/>
          <w:sz w:val="24"/>
          <w:szCs w:val="24"/>
        </w:rPr>
      </w:pPr>
      <w:r w:rsidRPr="007F5A01">
        <w:rPr>
          <w:rFonts w:ascii="宋体" w:hAnsi="宋体" w:hint="eastAsia"/>
          <w:color w:val="000000"/>
          <w:sz w:val="24"/>
          <w:szCs w:val="24"/>
        </w:rPr>
        <w:t>A、每天</w:t>
      </w:r>
    </w:p>
    <w:p w:rsidR="007F5A01" w:rsidRPr="007F5A01" w:rsidRDefault="007F5A01" w:rsidP="007F5A01">
      <w:pPr>
        <w:rPr>
          <w:rFonts w:ascii="宋体" w:hAnsi="宋体"/>
          <w:color w:val="000000"/>
          <w:sz w:val="24"/>
          <w:szCs w:val="24"/>
        </w:rPr>
      </w:pPr>
      <w:r w:rsidRPr="007F5A01">
        <w:rPr>
          <w:rFonts w:ascii="宋体" w:hAnsi="宋体" w:hint="eastAsia"/>
          <w:color w:val="000000"/>
          <w:sz w:val="24"/>
          <w:szCs w:val="24"/>
        </w:rPr>
        <w:t>1、提供设备故障紧急咨询服务</w:t>
      </w:r>
    </w:p>
    <w:p w:rsidR="007F5A01" w:rsidRPr="007F5A01" w:rsidRDefault="007F5A01" w:rsidP="007F5A01">
      <w:pPr>
        <w:rPr>
          <w:rFonts w:ascii="宋体" w:hAnsi="宋体"/>
          <w:color w:val="000000"/>
          <w:sz w:val="24"/>
          <w:szCs w:val="24"/>
        </w:rPr>
      </w:pPr>
    </w:p>
    <w:p w:rsidR="007F5A01" w:rsidRPr="007F5A01" w:rsidRDefault="007F5A01" w:rsidP="007F5A01">
      <w:pPr>
        <w:rPr>
          <w:rFonts w:ascii="宋体" w:hAnsi="宋体"/>
          <w:color w:val="000000"/>
          <w:sz w:val="24"/>
          <w:szCs w:val="24"/>
        </w:rPr>
      </w:pPr>
      <w:r w:rsidRPr="007F5A01">
        <w:rPr>
          <w:rFonts w:ascii="宋体" w:hAnsi="宋体" w:hint="eastAsia"/>
          <w:color w:val="000000"/>
          <w:sz w:val="24"/>
          <w:szCs w:val="24"/>
        </w:rPr>
        <w:t>B、机组每个月常规保养</w:t>
      </w:r>
    </w:p>
    <w:p w:rsidR="007F5A01" w:rsidRPr="007F5A01" w:rsidRDefault="007F5A01" w:rsidP="007F5A01">
      <w:pPr>
        <w:rPr>
          <w:rFonts w:ascii="宋体" w:hAnsi="宋体"/>
          <w:color w:val="000000"/>
          <w:sz w:val="24"/>
          <w:szCs w:val="24"/>
        </w:rPr>
      </w:pPr>
      <w:r w:rsidRPr="007F5A01">
        <w:rPr>
          <w:rFonts w:ascii="宋体" w:hAnsi="宋体" w:hint="eastAsia"/>
          <w:color w:val="000000"/>
          <w:sz w:val="24"/>
          <w:szCs w:val="24"/>
        </w:rPr>
        <w:t>1、压缩机马达</w:t>
      </w:r>
    </w:p>
    <w:p w:rsidR="007F5A01" w:rsidRPr="007F5A01" w:rsidRDefault="007F5A01" w:rsidP="007F5A01">
      <w:pPr>
        <w:rPr>
          <w:rFonts w:ascii="宋体" w:hAnsi="宋体"/>
          <w:color w:val="000000"/>
          <w:sz w:val="24"/>
          <w:szCs w:val="24"/>
        </w:rPr>
      </w:pPr>
      <w:proofErr w:type="gramStart"/>
      <w:r w:rsidRPr="007F5A01">
        <w:rPr>
          <w:rFonts w:ascii="宋体" w:hAnsi="宋体" w:hint="eastAsia"/>
          <w:color w:val="000000"/>
          <w:sz w:val="24"/>
          <w:szCs w:val="24"/>
        </w:rPr>
        <w:t>a</w:t>
      </w:r>
      <w:proofErr w:type="gramEnd"/>
      <w:r w:rsidRPr="007F5A01">
        <w:rPr>
          <w:rFonts w:ascii="宋体" w:hAnsi="宋体" w:hint="eastAsia"/>
          <w:color w:val="000000"/>
          <w:sz w:val="24"/>
          <w:szCs w:val="24"/>
        </w:rPr>
        <w:t>.</w:t>
      </w:r>
      <w:r w:rsidRPr="007F5A01">
        <w:rPr>
          <w:rFonts w:ascii="宋体" w:hAnsi="宋体" w:hint="eastAsia"/>
          <w:color w:val="000000"/>
          <w:sz w:val="24"/>
          <w:szCs w:val="24"/>
        </w:rPr>
        <w:tab/>
        <w:t>检测及收紧所有之马达电源端子</w:t>
      </w:r>
    </w:p>
    <w:p w:rsidR="007F5A01" w:rsidRPr="007F5A01" w:rsidRDefault="007F5A01" w:rsidP="007F5A01">
      <w:pPr>
        <w:rPr>
          <w:rFonts w:ascii="宋体" w:hAnsi="宋体"/>
          <w:color w:val="000000"/>
          <w:sz w:val="24"/>
          <w:szCs w:val="24"/>
        </w:rPr>
      </w:pPr>
      <w:proofErr w:type="gramStart"/>
      <w:r w:rsidRPr="007F5A01">
        <w:rPr>
          <w:rFonts w:ascii="宋体" w:hAnsi="宋体" w:hint="eastAsia"/>
          <w:color w:val="000000"/>
          <w:sz w:val="24"/>
          <w:szCs w:val="24"/>
        </w:rPr>
        <w:t>b</w:t>
      </w:r>
      <w:proofErr w:type="gramEnd"/>
      <w:r w:rsidRPr="007F5A01">
        <w:rPr>
          <w:rFonts w:ascii="宋体" w:hAnsi="宋体" w:hint="eastAsia"/>
          <w:color w:val="000000"/>
          <w:sz w:val="24"/>
          <w:szCs w:val="24"/>
        </w:rPr>
        <w:t>.</w:t>
      </w:r>
      <w:r w:rsidRPr="007F5A01">
        <w:rPr>
          <w:rFonts w:ascii="宋体" w:hAnsi="宋体" w:hint="eastAsia"/>
          <w:color w:val="000000"/>
          <w:sz w:val="24"/>
          <w:szCs w:val="24"/>
        </w:rPr>
        <w:tab/>
        <w:t>检测马达线圈温度传感器欧姆值</w:t>
      </w:r>
    </w:p>
    <w:p w:rsidR="007F5A01" w:rsidRPr="007F5A01" w:rsidRDefault="007F5A01" w:rsidP="007F5A01">
      <w:pPr>
        <w:rPr>
          <w:rFonts w:ascii="宋体" w:hAnsi="宋体"/>
          <w:color w:val="000000"/>
          <w:sz w:val="24"/>
          <w:szCs w:val="24"/>
        </w:rPr>
      </w:pPr>
      <w:proofErr w:type="gramStart"/>
      <w:r w:rsidRPr="007F5A01">
        <w:rPr>
          <w:rFonts w:ascii="宋体" w:hAnsi="宋体" w:hint="eastAsia"/>
          <w:color w:val="000000"/>
          <w:sz w:val="24"/>
          <w:szCs w:val="24"/>
        </w:rPr>
        <w:t>c</w:t>
      </w:r>
      <w:proofErr w:type="gramEnd"/>
      <w:r w:rsidRPr="007F5A01">
        <w:rPr>
          <w:rFonts w:ascii="宋体" w:hAnsi="宋体" w:hint="eastAsia"/>
          <w:color w:val="000000"/>
          <w:sz w:val="24"/>
          <w:szCs w:val="24"/>
        </w:rPr>
        <w:t>.</w:t>
      </w:r>
      <w:r w:rsidRPr="007F5A01">
        <w:rPr>
          <w:rFonts w:ascii="宋体" w:hAnsi="宋体" w:hint="eastAsia"/>
          <w:color w:val="000000"/>
          <w:sz w:val="24"/>
          <w:szCs w:val="24"/>
        </w:rPr>
        <w:tab/>
        <w:t>提供设备对马达线组之绝缘阻抗测试</w:t>
      </w:r>
    </w:p>
    <w:p w:rsidR="007F5A01" w:rsidRPr="007F5A01" w:rsidRDefault="007F5A01" w:rsidP="007F5A01">
      <w:pPr>
        <w:rPr>
          <w:rFonts w:ascii="宋体" w:hAnsi="宋体"/>
          <w:color w:val="000000"/>
          <w:sz w:val="24"/>
          <w:szCs w:val="24"/>
        </w:rPr>
      </w:pPr>
      <w:r w:rsidRPr="007F5A01">
        <w:rPr>
          <w:rFonts w:ascii="宋体" w:hAnsi="宋体" w:hint="eastAsia"/>
          <w:color w:val="000000"/>
          <w:sz w:val="24"/>
          <w:szCs w:val="24"/>
        </w:rPr>
        <w:t>2、马达起动控制箱</w:t>
      </w:r>
    </w:p>
    <w:p w:rsidR="007F5A01" w:rsidRPr="007F5A01" w:rsidRDefault="007F5A01" w:rsidP="007F5A01">
      <w:pPr>
        <w:rPr>
          <w:rFonts w:ascii="宋体" w:hAnsi="宋体"/>
          <w:color w:val="000000"/>
          <w:sz w:val="24"/>
          <w:szCs w:val="24"/>
        </w:rPr>
      </w:pPr>
      <w:proofErr w:type="gramStart"/>
      <w:r w:rsidRPr="007F5A01">
        <w:rPr>
          <w:rFonts w:ascii="宋体" w:hAnsi="宋体" w:hint="eastAsia"/>
          <w:color w:val="000000"/>
          <w:sz w:val="24"/>
          <w:szCs w:val="24"/>
        </w:rPr>
        <w:t>a</w:t>
      </w:r>
      <w:proofErr w:type="gramEnd"/>
      <w:r w:rsidRPr="007F5A01">
        <w:rPr>
          <w:rFonts w:ascii="宋体" w:hAnsi="宋体" w:hint="eastAsia"/>
          <w:color w:val="000000"/>
          <w:sz w:val="24"/>
          <w:szCs w:val="24"/>
        </w:rPr>
        <w:t>.</w:t>
      </w:r>
      <w:r w:rsidRPr="007F5A01">
        <w:rPr>
          <w:rFonts w:ascii="宋体" w:hAnsi="宋体" w:hint="eastAsia"/>
          <w:color w:val="000000"/>
          <w:sz w:val="24"/>
          <w:szCs w:val="24"/>
        </w:rPr>
        <w:tab/>
        <w:t>收紧所有之电源端子</w:t>
      </w:r>
    </w:p>
    <w:p w:rsidR="007F5A01" w:rsidRPr="007F5A01" w:rsidRDefault="007F5A01" w:rsidP="007F5A01">
      <w:pPr>
        <w:rPr>
          <w:rFonts w:ascii="宋体" w:hAnsi="宋体"/>
          <w:color w:val="000000"/>
          <w:sz w:val="24"/>
          <w:szCs w:val="24"/>
        </w:rPr>
      </w:pPr>
      <w:proofErr w:type="gramStart"/>
      <w:r w:rsidRPr="007F5A01">
        <w:rPr>
          <w:rFonts w:ascii="宋体" w:hAnsi="宋体" w:hint="eastAsia"/>
          <w:color w:val="000000"/>
          <w:sz w:val="24"/>
          <w:szCs w:val="24"/>
        </w:rPr>
        <w:t>b</w:t>
      </w:r>
      <w:proofErr w:type="gramEnd"/>
      <w:r w:rsidRPr="007F5A01">
        <w:rPr>
          <w:rFonts w:ascii="宋体" w:hAnsi="宋体" w:hint="eastAsia"/>
          <w:color w:val="000000"/>
          <w:sz w:val="24"/>
          <w:szCs w:val="24"/>
        </w:rPr>
        <w:t>.</w:t>
      </w:r>
      <w:r w:rsidRPr="007F5A01">
        <w:rPr>
          <w:rFonts w:ascii="宋体" w:hAnsi="宋体" w:hint="eastAsia"/>
          <w:color w:val="000000"/>
          <w:sz w:val="24"/>
          <w:szCs w:val="24"/>
        </w:rPr>
        <w:tab/>
        <w:t>检测马达起动器的所有其它装置</w:t>
      </w:r>
    </w:p>
    <w:p w:rsidR="007F5A01" w:rsidRPr="007F5A01" w:rsidRDefault="007F5A01" w:rsidP="007F5A01">
      <w:pPr>
        <w:rPr>
          <w:rFonts w:ascii="宋体" w:hAnsi="宋体"/>
          <w:color w:val="000000"/>
          <w:sz w:val="24"/>
          <w:szCs w:val="24"/>
        </w:rPr>
      </w:pPr>
      <w:proofErr w:type="gramStart"/>
      <w:r w:rsidRPr="007F5A01">
        <w:rPr>
          <w:rFonts w:ascii="宋体" w:hAnsi="宋体" w:hint="eastAsia"/>
          <w:color w:val="000000"/>
          <w:sz w:val="24"/>
          <w:szCs w:val="24"/>
        </w:rPr>
        <w:t>c</w:t>
      </w:r>
      <w:proofErr w:type="gramEnd"/>
      <w:r w:rsidRPr="007F5A01">
        <w:rPr>
          <w:rFonts w:ascii="宋体" w:hAnsi="宋体" w:hint="eastAsia"/>
          <w:color w:val="000000"/>
          <w:sz w:val="24"/>
          <w:szCs w:val="24"/>
        </w:rPr>
        <w:t>.</w:t>
      </w:r>
      <w:r w:rsidRPr="007F5A01">
        <w:rPr>
          <w:rFonts w:ascii="宋体" w:hAnsi="宋体" w:hint="eastAsia"/>
          <w:color w:val="000000"/>
          <w:sz w:val="24"/>
          <w:szCs w:val="24"/>
        </w:rPr>
        <w:tab/>
        <w:t>检测各接触器线路端子</w:t>
      </w:r>
    </w:p>
    <w:p w:rsidR="007F5A01" w:rsidRPr="007F5A01" w:rsidRDefault="007F5A01" w:rsidP="007F5A01">
      <w:pPr>
        <w:rPr>
          <w:rFonts w:ascii="宋体" w:hAnsi="宋体"/>
          <w:color w:val="000000"/>
          <w:sz w:val="24"/>
          <w:szCs w:val="24"/>
        </w:rPr>
      </w:pPr>
      <w:proofErr w:type="gramStart"/>
      <w:r w:rsidRPr="007F5A01">
        <w:rPr>
          <w:rFonts w:ascii="宋体" w:hAnsi="宋体" w:hint="eastAsia"/>
          <w:color w:val="000000"/>
          <w:sz w:val="24"/>
          <w:szCs w:val="24"/>
        </w:rPr>
        <w:t>d</w:t>
      </w:r>
      <w:proofErr w:type="gramEnd"/>
      <w:r w:rsidRPr="007F5A01">
        <w:rPr>
          <w:rFonts w:ascii="宋体" w:hAnsi="宋体" w:hint="eastAsia"/>
          <w:color w:val="000000"/>
          <w:sz w:val="24"/>
          <w:szCs w:val="24"/>
        </w:rPr>
        <w:t>.</w:t>
      </w:r>
      <w:r w:rsidRPr="007F5A01">
        <w:rPr>
          <w:rFonts w:ascii="宋体" w:hAnsi="宋体" w:hint="eastAsia"/>
          <w:color w:val="000000"/>
          <w:sz w:val="24"/>
          <w:szCs w:val="24"/>
        </w:rPr>
        <w:tab/>
        <w:t>对马达起动箱除垢并进行保护处理</w:t>
      </w:r>
    </w:p>
    <w:p w:rsidR="007F5A01" w:rsidRPr="007F5A01" w:rsidRDefault="007F5A01" w:rsidP="007F5A01">
      <w:pPr>
        <w:rPr>
          <w:rFonts w:ascii="宋体" w:hAnsi="宋体"/>
          <w:color w:val="000000"/>
          <w:sz w:val="24"/>
          <w:szCs w:val="24"/>
        </w:rPr>
      </w:pPr>
      <w:proofErr w:type="gramStart"/>
      <w:r w:rsidRPr="007F5A01">
        <w:rPr>
          <w:rFonts w:ascii="宋体" w:hAnsi="宋体" w:hint="eastAsia"/>
          <w:color w:val="000000"/>
          <w:sz w:val="24"/>
          <w:szCs w:val="24"/>
        </w:rPr>
        <w:t>e</w:t>
      </w:r>
      <w:proofErr w:type="gramEnd"/>
      <w:r w:rsidRPr="007F5A01">
        <w:rPr>
          <w:rFonts w:ascii="宋体" w:hAnsi="宋体" w:hint="eastAsia"/>
          <w:color w:val="000000"/>
          <w:sz w:val="24"/>
          <w:szCs w:val="24"/>
        </w:rPr>
        <w:t>.</w:t>
      </w:r>
      <w:r w:rsidRPr="007F5A01">
        <w:rPr>
          <w:rFonts w:ascii="宋体" w:hAnsi="宋体" w:hint="eastAsia"/>
          <w:color w:val="000000"/>
          <w:sz w:val="24"/>
          <w:szCs w:val="24"/>
        </w:rPr>
        <w:tab/>
        <w:t>检测马达接线端子温度</w:t>
      </w:r>
    </w:p>
    <w:p w:rsidR="007F5A01" w:rsidRPr="007F5A01" w:rsidRDefault="007F5A01" w:rsidP="007F5A01">
      <w:pPr>
        <w:rPr>
          <w:rFonts w:ascii="宋体" w:hAnsi="宋体"/>
          <w:color w:val="000000"/>
          <w:sz w:val="24"/>
          <w:szCs w:val="24"/>
        </w:rPr>
      </w:pPr>
      <w:proofErr w:type="gramStart"/>
      <w:r w:rsidRPr="007F5A01">
        <w:rPr>
          <w:rFonts w:ascii="宋体" w:hAnsi="宋体" w:hint="eastAsia"/>
          <w:color w:val="000000"/>
          <w:sz w:val="24"/>
          <w:szCs w:val="24"/>
        </w:rPr>
        <w:t>f</w:t>
      </w:r>
      <w:proofErr w:type="gramEnd"/>
      <w:r w:rsidRPr="007F5A01">
        <w:rPr>
          <w:rFonts w:ascii="宋体" w:hAnsi="宋体" w:hint="eastAsia"/>
          <w:color w:val="000000"/>
          <w:sz w:val="24"/>
          <w:szCs w:val="24"/>
        </w:rPr>
        <w:t>.</w:t>
      </w:r>
      <w:r w:rsidRPr="007F5A01">
        <w:rPr>
          <w:rFonts w:ascii="宋体" w:hAnsi="宋体" w:hint="eastAsia"/>
          <w:color w:val="000000"/>
          <w:sz w:val="24"/>
          <w:szCs w:val="24"/>
        </w:rPr>
        <w:tab/>
        <w:t>检测各接触器接点</w:t>
      </w:r>
    </w:p>
    <w:p w:rsidR="007F5A01" w:rsidRPr="007F5A01" w:rsidRDefault="007F5A01" w:rsidP="007F5A01">
      <w:pPr>
        <w:rPr>
          <w:rFonts w:ascii="宋体" w:hAnsi="宋体"/>
          <w:color w:val="000000"/>
          <w:sz w:val="24"/>
          <w:szCs w:val="24"/>
        </w:rPr>
      </w:pPr>
      <w:proofErr w:type="gramStart"/>
      <w:r w:rsidRPr="007F5A01">
        <w:rPr>
          <w:rFonts w:ascii="宋体" w:hAnsi="宋体" w:hint="eastAsia"/>
          <w:color w:val="000000"/>
          <w:sz w:val="24"/>
          <w:szCs w:val="24"/>
        </w:rPr>
        <w:t>g</w:t>
      </w:r>
      <w:proofErr w:type="gramEnd"/>
      <w:r w:rsidRPr="007F5A01">
        <w:rPr>
          <w:rFonts w:ascii="宋体" w:hAnsi="宋体" w:hint="eastAsia"/>
          <w:color w:val="000000"/>
          <w:sz w:val="24"/>
          <w:szCs w:val="24"/>
        </w:rPr>
        <w:t>.</w:t>
      </w:r>
      <w:r w:rsidRPr="007F5A01">
        <w:rPr>
          <w:rFonts w:ascii="宋体" w:hAnsi="宋体" w:hint="eastAsia"/>
          <w:color w:val="000000"/>
          <w:sz w:val="24"/>
          <w:szCs w:val="24"/>
        </w:rPr>
        <w:tab/>
        <w:t>保护性的处理各接触器接点</w:t>
      </w:r>
    </w:p>
    <w:p w:rsidR="007F5A01" w:rsidRPr="007F5A01" w:rsidRDefault="007F5A01" w:rsidP="007F5A01">
      <w:pPr>
        <w:rPr>
          <w:rFonts w:ascii="宋体" w:hAnsi="宋体"/>
          <w:color w:val="000000"/>
          <w:sz w:val="24"/>
          <w:szCs w:val="24"/>
        </w:rPr>
      </w:pPr>
      <w:r w:rsidRPr="007F5A01">
        <w:rPr>
          <w:rFonts w:ascii="宋体" w:hAnsi="宋体" w:hint="eastAsia"/>
          <w:color w:val="000000"/>
          <w:sz w:val="24"/>
          <w:szCs w:val="24"/>
        </w:rPr>
        <w:t>3、润滑系统</w:t>
      </w:r>
    </w:p>
    <w:p w:rsidR="007F5A01" w:rsidRPr="007F5A01" w:rsidRDefault="007F5A01" w:rsidP="007F5A01">
      <w:pPr>
        <w:rPr>
          <w:rFonts w:ascii="宋体" w:hAnsi="宋体"/>
          <w:color w:val="000000"/>
          <w:sz w:val="24"/>
          <w:szCs w:val="24"/>
        </w:rPr>
      </w:pPr>
      <w:r w:rsidRPr="007F5A01">
        <w:rPr>
          <w:rFonts w:ascii="宋体" w:hAnsi="宋体" w:hint="eastAsia"/>
          <w:color w:val="000000"/>
          <w:sz w:val="24"/>
          <w:szCs w:val="24"/>
        </w:rPr>
        <w:t>a.</w:t>
      </w:r>
      <w:r w:rsidRPr="007F5A01">
        <w:rPr>
          <w:rFonts w:ascii="宋体" w:hAnsi="宋体" w:hint="eastAsia"/>
          <w:color w:val="000000"/>
          <w:sz w:val="24"/>
          <w:szCs w:val="24"/>
        </w:rPr>
        <w:tab/>
        <w:t>检测油槽油位是否正常（运转中）</w:t>
      </w:r>
    </w:p>
    <w:p w:rsidR="007F5A01" w:rsidRPr="007F5A01" w:rsidRDefault="007F5A01" w:rsidP="007F5A01">
      <w:pPr>
        <w:rPr>
          <w:rFonts w:ascii="宋体" w:hAnsi="宋体"/>
          <w:color w:val="000000"/>
          <w:sz w:val="24"/>
          <w:szCs w:val="24"/>
        </w:rPr>
      </w:pPr>
      <w:proofErr w:type="gramStart"/>
      <w:r w:rsidRPr="007F5A01">
        <w:rPr>
          <w:rFonts w:ascii="宋体" w:hAnsi="宋体" w:hint="eastAsia"/>
          <w:color w:val="000000"/>
          <w:sz w:val="24"/>
          <w:szCs w:val="24"/>
        </w:rPr>
        <w:t>b</w:t>
      </w:r>
      <w:proofErr w:type="gramEnd"/>
      <w:r w:rsidRPr="007F5A01">
        <w:rPr>
          <w:rFonts w:ascii="宋体" w:hAnsi="宋体" w:hint="eastAsia"/>
          <w:color w:val="000000"/>
          <w:sz w:val="24"/>
          <w:szCs w:val="24"/>
        </w:rPr>
        <w:t>.</w:t>
      </w:r>
      <w:r w:rsidRPr="007F5A01">
        <w:rPr>
          <w:rFonts w:ascii="宋体" w:hAnsi="宋体" w:hint="eastAsia"/>
          <w:color w:val="000000"/>
          <w:sz w:val="24"/>
          <w:szCs w:val="24"/>
        </w:rPr>
        <w:tab/>
        <w:t>检测油温控制传感器</w:t>
      </w:r>
    </w:p>
    <w:p w:rsidR="007F5A01" w:rsidRPr="007F5A01" w:rsidRDefault="007F5A01" w:rsidP="007F5A01">
      <w:pPr>
        <w:rPr>
          <w:rFonts w:ascii="宋体" w:hAnsi="宋体"/>
          <w:color w:val="000000"/>
          <w:sz w:val="24"/>
          <w:szCs w:val="24"/>
        </w:rPr>
      </w:pPr>
      <w:r w:rsidRPr="007F5A01">
        <w:rPr>
          <w:rFonts w:ascii="宋体" w:hAnsi="宋体" w:hint="eastAsia"/>
          <w:color w:val="000000"/>
          <w:sz w:val="24"/>
          <w:szCs w:val="24"/>
        </w:rPr>
        <w:t>4、控制及保护电路</w:t>
      </w:r>
    </w:p>
    <w:p w:rsidR="007F5A01" w:rsidRPr="007F5A01" w:rsidRDefault="007F5A01" w:rsidP="007F5A01">
      <w:pPr>
        <w:rPr>
          <w:rFonts w:ascii="宋体" w:hAnsi="宋体"/>
          <w:color w:val="000000"/>
          <w:sz w:val="24"/>
          <w:szCs w:val="24"/>
        </w:rPr>
      </w:pPr>
      <w:proofErr w:type="gramStart"/>
      <w:r w:rsidRPr="007F5A01">
        <w:rPr>
          <w:rFonts w:ascii="宋体" w:hAnsi="宋体" w:hint="eastAsia"/>
          <w:color w:val="000000"/>
          <w:sz w:val="24"/>
          <w:szCs w:val="24"/>
        </w:rPr>
        <w:t>a</w:t>
      </w:r>
      <w:proofErr w:type="gramEnd"/>
      <w:r w:rsidRPr="007F5A01">
        <w:rPr>
          <w:rFonts w:ascii="宋体" w:hAnsi="宋体" w:hint="eastAsia"/>
          <w:color w:val="000000"/>
          <w:sz w:val="24"/>
          <w:szCs w:val="24"/>
        </w:rPr>
        <w:t>.</w:t>
      </w:r>
      <w:r w:rsidRPr="007F5A01">
        <w:rPr>
          <w:rFonts w:ascii="宋体" w:hAnsi="宋体" w:hint="eastAsia"/>
          <w:color w:val="000000"/>
          <w:sz w:val="24"/>
          <w:szCs w:val="24"/>
        </w:rPr>
        <w:tab/>
        <w:t>检测及校正低温传感器</w:t>
      </w:r>
    </w:p>
    <w:p w:rsidR="007F5A01" w:rsidRPr="007F5A01" w:rsidRDefault="007F5A01" w:rsidP="007F5A01">
      <w:pPr>
        <w:rPr>
          <w:rFonts w:ascii="宋体" w:hAnsi="宋体"/>
          <w:color w:val="000000"/>
          <w:sz w:val="24"/>
          <w:szCs w:val="24"/>
        </w:rPr>
      </w:pPr>
      <w:proofErr w:type="gramStart"/>
      <w:r w:rsidRPr="007F5A01">
        <w:rPr>
          <w:rFonts w:ascii="宋体" w:hAnsi="宋体" w:hint="eastAsia"/>
          <w:color w:val="000000"/>
          <w:sz w:val="24"/>
          <w:szCs w:val="24"/>
        </w:rPr>
        <w:t>b</w:t>
      </w:r>
      <w:proofErr w:type="gramEnd"/>
      <w:r w:rsidRPr="007F5A01">
        <w:rPr>
          <w:rFonts w:ascii="宋体" w:hAnsi="宋体" w:hint="eastAsia"/>
          <w:color w:val="000000"/>
          <w:sz w:val="24"/>
          <w:szCs w:val="24"/>
        </w:rPr>
        <w:t>.</w:t>
      </w:r>
      <w:r w:rsidRPr="007F5A01">
        <w:rPr>
          <w:rFonts w:ascii="宋体" w:hAnsi="宋体" w:hint="eastAsia"/>
          <w:color w:val="000000"/>
          <w:sz w:val="24"/>
          <w:szCs w:val="24"/>
        </w:rPr>
        <w:tab/>
        <w:t>检测及调整高压开关</w:t>
      </w:r>
    </w:p>
    <w:p w:rsidR="007F5A01" w:rsidRPr="007F5A01" w:rsidRDefault="007F5A01" w:rsidP="007F5A01">
      <w:pPr>
        <w:rPr>
          <w:rFonts w:ascii="宋体" w:hAnsi="宋体"/>
          <w:color w:val="000000"/>
          <w:sz w:val="24"/>
          <w:szCs w:val="24"/>
        </w:rPr>
      </w:pPr>
      <w:r w:rsidRPr="007F5A01">
        <w:rPr>
          <w:rFonts w:ascii="宋体" w:hAnsi="宋体" w:hint="eastAsia"/>
          <w:color w:val="000000"/>
          <w:sz w:val="24"/>
          <w:szCs w:val="24"/>
        </w:rPr>
        <w:t>c.</w:t>
      </w:r>
      <w:r w:rsidRPr="007F5A01">
        <w:rPr>
          <w:rFonts w:ascii="宋体" w:hAnsi="宋体" w:hint="eastAsia"/>
          <w:color w:val="000000"/>
          <w:sz w:val="24"/>
          <w:szCs w:val="24"/>
        </w:rPr>
        <w:tab/>
        <w:t>检测及校正高压传感器（选择配备）</w:t>
      </w:r>
    </w:p>
    <w:p w:rsidR="007F5A01" w:rsidRPr="007F5A01" w:rsidRDefault="007F5A01" w:rsidP="007F5A01">
      <w:pPr>
        <w:rPr>
          <w:rFonts w:ascii="宋体" w:hAnsi="宋体"/>
          <w:color w:val="000000"/>
          <w:sz w:val="24"/>
          <w:szCs w:val="24"/>
        </w:rPr>
      </w:pPr>
      <w:proofErr w:type="gramStart"/>
      <w:r w:rsidRPr="007F5A01">
        <w:rPr>
          <w:rFonts w:ascii="宋体" w:hAnsi="宋体" w:hint="eastAsia"/>
          <w:color w:val="000000"/>
          <w:sz w:val="24"/>
          <w:szCs w:val="24"/>
        </w:rPr>
        <w:t>d</w:t>
      </w:r>
      <w:proofErr w:type="gramEnd"/>
      <w:r w:rsidRPr="007F5A01">
        <w:rPr>
          <w:rFonts w:ascii="宋体" w:hAnsi="宋体" w:hint="eastAsia"/>
          <w:color w:val="000000"/>
          <w:sz w:val="24"/>
          <w:szCs w:val="24"/>
        </w:rPr>
        <w:t>.</w:t>
      </w:r>
      <w:r w:rsidRPr="007F5A01">
        <w:rPr>
          <w:rFonts w:ascii="宋体" w:hAnsi="宋体" w:hint="eastAsia"/>
          <w:color w:val="000000"/>
          <w:sz w:val="24"/>
          <w:szCs w:val="24"/>
        </w:rPr>
        <w:tab/>
        <w:t>检测冰水温度传感器</w:t>
      </w:r>
    </w:p>
    <w:p w:rsidR="007F5A01" w:rsidRPr="007F5A01" w:rsidRDefault="007F5A01" w:rsidP="007F5A01">
      <w:pPr>
        <w:rPr>
          <w:rFonts w:ascii="宋体" w:hAnsi="宋体"/>
          <w:color w:val="000000"/>
          <w:sz w:val="24"/>
          <w:szCs w:val="24"/>
        </w:rPr>
      </w:pPr>
      <w:proofErr w:type="gramStart"/>
      <w:r w:rsidRPr="007F5A01">
        <w:rPr>
          <w:rFonts w:ascii="宋体" w:hAnsi="宋体" w:hint="eastAsia"/>
          <w:color w:val="000000"/>
          <w:sz w:val="24"/>
          <w:szCs w:val="24"/>
        </w:rPr>
        <w:t>e</w:t>
      </w:r>
      <w:proofErr w:type="gramEnd"/>
      <w:r w:rsidRPr="007F5A01">
        <w:rPr>
          <w:rFonts w:ascii="宋体" w:hAnsi="宋体" w:hint="eastAsia"/>
          <w:color w:val="000000"/>
          <w:sz w:val="24"/>
          <w:szCs w:val="24"/>
        </w:rPr>
        <w:t>.</w:t>
      </w:r>
      <w:r w:rsidRPr="007F5A01">
        <w:rPr>
          <w:rFonts w:ascii="宋体" w:hAnsi="宋体" w:hint="eastAsia"/>
          <w:color w:val="000000"/>
          <w:sz w:val="24"/>
          <w:szCs w:val="24"/>
        </w:rPr>
        <w:tab/>
        <w:t>检测及调整冷冻水流量开关</w:t>
      </w:r>
    </w:p>
    <w:p w:rsidR="007F5A01" w:rsidRPr="007F5A01" w:rsidRDefault="007F5A01" w:rsidP="007F5A01">
      <w:pPr>
        <w:rPr>
          <w:rFonts w:ascii="宋体" w:hAnsi="宋体"/>
          <w:color w:val="000000"/>
          <w:sz w:val="24"/>
          <w:szCs w:val="24"/>
        </w:rPr>
      </w:pPr>
      <w:r w:rsidRPr="007F5A01">
        <w:rPr>
          <w:rFonts w:ascii="宋体" w:hAnsi="宋体" w:hint="eastAsia"/>
          <w:color w:val="000000"/>
          <w:sz w:val="24"/>
          <w:szCs w:val="24"/>
        </w:rPr>
        <w:t>5、冷凝器</w:t>
      </w:r>
    </w:p>
    <w:p w:rsidR="007F5A01" w:rsidRPr="007F5A01" w:rsidRDefault="007F5A01" w:rsidP="007F5A01">
      <w:pPr>
        <w:rPr>
          <w:rFonts w:ascii="宋体" w:hAnsi="宋体"/>
          <w:color w:val="000000"/>
          <w:sz w:val="24"/>
          <w:szCs w:val="24"/>
        </w:rPr>
      </w:pPr>
      <w:proofErr w:type="gramStart"/>
      <w:r w:rsidRPr="007F5A01">
        <w:rPr>
          <w:rFonts w:ascii="宋体" w:hAnsi="宋体" w:hint="eastAsia"/>
          <w:color w:val="000000"/>
          <w:sz w:val="24"/>
          <w:szCs w:val="24"/>
        </w:rPr>
        <w:t>a</w:t>
      </w:r>
      <w:proofErr w:type="gramEnd"/>
      <w:r w:rsidRPr="007F5A01">
        <w:rPr>
          <w:rFonts w:ascii="宋体" w:hAnsi="宋体" w:hint="eastAsia"/>
          <w:color w:val="000000"/>
          <w:sz w:val="24"/>
          <w:szCs w:val="24"/>
        </w:rPr>
        <w:t>.</w:t>
      </w:r>
      <w:r w:rsidRPr="007F5A01">
        <w:rPr>
          <w:rFonts w:ascii="宋体" w:hAnsi="宋体" w:hint="eastAsia"/>
          <w:color w:val="000000"/>
          <w:sz w:val="24"/>
          <w:szCs w:val="24"/>
        </w:rPr>
        <w:tab/>
        <w:t>检测水及冷媒之温差并调整</w:t>
      </w:r>
    </w:p>
    <w:p w:rsidR="007F5A01" w:rsidRPr="007F5A01" w:rsidRDefault="007F5A01" w:rsidP="007F5A01">
      <w:pPr>
        <w:rPr>
          <w:rFonts w:ascii="宋体" w:hAnsi="宋体"/>
          <w:color w:val="000000"/>
          <w:sz w:val="24"/>
          <w:szCs w:val="24"/>
        </w:rPr>
      </w:pPr>
      <w:proofErr w:type="gramStart"/>
      <w:r w:rsidRPr="007F5A01">
        <w:rPr>
          <w:rFonts w:ascii="宋体" w:hAnsi="宋体" w:hint="eastAsia"/>
          <w:color w:val="000000"/>
          <w:sz w:val="24"/>
          <w:szCs w:val="24"/>
        </w:rPr>
        <w:t>b</w:t>
      </w:r>
      <w:proofErr w:type="gramEnd"/>
      <w:r w:rsidRPr="007F5A01">
        <w:rPr>
          <w:rFonts w:ascii="宋体" w:hAnsi="宋体" w:hint="eastAsia"/>
          <w:color w:val="000000"/>
          <w:sz w:val="24"/>
          <w:szCs w:val="24"/>
        </w:rPr>
        <w:t>.</w:t>
      </w:r>
      <w:r w:rsidRPr="007F5A01">
        <w:rPr>
          <w:rFonts w:ascii="宋体" w:hAnsi="宋体" w:hint="eastAsia"/>
          <w:color w:val="000000"/>
          <w:sz w:val="24"/>
          <w:szCs w:val="24"/>
        </w:rPr>
        <w:tab/>
        <w:t>检测冷媒饱和温度传感器</w:t>
      </w:r>
    </w:p>
    <w:p w:rsidR="007F5A01" w:rsidRPr="007F5A01" w:rsidRDefault="007F5A01" w:rsidP="007F5A01">
      <w:pPr>
        <w:rPr>
          <w:rFonts w:ascii="宋体" w:hAnsi="宋体"/>
          <w:color w:val="000000"/>
          <w:sz w:val="24"/>
          <w:szCs w:val="24"/>
        </w:rPr>
      </w:pPr>
      <w:proofErr w:type="gramStart"/>
      <w:r w:rsidRPr="007F5A01">
        <w:rPr>
          <w:rFonts w:ascii="宋体" w:hAnsi="宋体" w:hint="eastAsia"/>
          <w:color w:val="000000"/>
          <w:sz w:val="24"/>
          <w:szCs w:val="24"/>
        </w:rPr>
        <w:t>c</w:t>
      </w:r>
      <w:proofErr w:type="gramEnd"/>
      <w:r w:rsidRPr="007F5A01">
        <w:rPr>
          <w:rFonts w:ascii="宋体" w:hAnsi="宋体" w:hint="eastAsia"/>
          <w:color w:val="000000"/>
          <w:sz w:val="24"/>
          <w:szCs w:val="24"/>
        </w:rPr>
        <w:t>.</w:t>
      </w:r>
      <w:r w:rsidRPr="007F5A01">
        <w:rPr>
          <w:rFonts w:ascii="宋体" w:hAnsi="宋体" w:hint="eastAsia"/>
          <w:color w:val="000000"/>
          <w:sz w:val="24"/>
          <w:szCs w:val="24"/>
        </w:rPr>
        <w:tab/>
        <w:t>检测冷媒饱和压力传感器</w:t>
      </w:r>
    </w:p>
    <w:p w:rsidR="007F5A01" w:rsidRPr="007F5A01" w:rsidRDefault="007F5A01" w:rsidP="007F5A01">
      <w:pPr>
        <w:rPr>
          <w:rFonts w:ascii="宋体" w:hAnsi="宋体"/>
          <w:color w:val="000000"/>
          <w:sz w:val="24"/>
          <w:szCs w:val="24"/>
        </w:rPr>
      </w:pPr>
    </w:p>
    <w:p w:rsidR="007F5A01" w:rsidRPr="007F5A01" w:rsidRDefault="007F5A01" w:rsidP="007F5A01">
      <w:pPr>
        <w:rPr>
          <w:rFonts w:ascii="宋体" w:hAnsi="宋体"/>
          <w:color w:val="000000"/>
          <w:sz w:val="24"/>
          <w:szCs w:val="24"/>
        </w:rPr>
      </w:pPr>
      <w:r w:rsidRPr="007F5A01">
        <w:rPr>
          <w:rFonts w:ascii="宋体" w:hAnsi="宋体" w:hint="eastAsia"/>
          <w:color w:val="000000"/>
          <w:sz w:val="24"/>
          <w:szCs w:val="24"/>
        </w:rPr>
        <w:t>6、蒸发器</w:t>
      </w:r>
    </w:p>
    <w:p w:rsidR="007F5A01" w:rsidRPr="007F5A01" w:rsidRDefault="007F5A01" w:rsidP="007F5A01">
      <w:pPr>
        <w:rPr>
          <w:rFonts w:ascii="宋体" w:hAnsi="宋体"/>
          <w:color w:val="000000"/>
          <w:sz w:val="24"/>
          <w:szCs w:val="24"/>
        </w:rPr>
      </w:pPr>
      <w:proofErr w:type="gramStart"/>
      <w:r w:rsidRPr="007F5A01">
        <w:rPr>
          <w:rFonts w:ascii="宋体" w:hAnsi="宋体" w:hint="eastAsia"/>
          <w:color w:val="000000"/>
          <w:sz w:val="24"/>
          <w:szCs w:val="24"/>
        </w:rPr>
        <w:t>a</w:t>
      </w:r>
      <w:proofErr w:type="gramEnd"/>
      <w:r w:rsidRPr="007F5A01">
        <w:rPr>
          <w:rFonts w:ascii="宋体" w:hAnsi="宋体" w:hint="eastAsia"/>
          <w:color w:val="000000"/>
          <w:sz w:val="24"/>
          <w:szCs w:val="24"/>
        </w:rPr>
        <w:t>.</w:t>
      </w:r>
      <w:r w:rsidRPr="007F5A01">
        <w:rPr>
          <w:rFonts w:ascii="宋体" w:hAnsi="宋体" w:hint="eastAsia"/>
          <w:color w:val="000000"/>
          <w:sz w:val="24"/>
          <w:szCs w:val="24"/>
        </w:rPr>
        <w:tab/>
        <w:t>检测水及冷媒之温差并调整</w:t>
      </w:r>
    </w:p>
    <w:p w:rsidR="007F5A01" w:rsidRPr="007F5A01" w:rsidRDefault="007F5A01" w:rsidP="007F5A01">
      <w:pPr>
        <w:rPr>
          <w:rFonts w:ascii="宋体" w:hAnsi="宋体"/>
          <w:color w:val="000000"/>
          <w:sz w:val="24"/>
          <w:szCs w:val="24"/>
        </w:rPr>
      </w:pPr>
      <w:proofErr w:type="gramStart"/>
      <w:r w:rsidRPr="007F5A01">
        <w:rPr>
          <w:rFonts w:ascii="宋体" w:hAnsi="宋体" w:hint="eastAsia"/>
          <w:color w:val="000000"/>
          <w:sz w:val="24"/>
          <w:szCs w:val="24"/>
        </w:rPr>
        <w:t>b</w:t>
      </w:r>
      <w:proofErr w:type="gramEnd"/>
      <w:r w:rsidRPr="007F5A01">
        <w:rPr>
          <w:rFonts w:ascii="宋体" w:hAnsi="宋体" w:hint="eastAsia"/>
          <w:color w:val="000000"/>
          <w:sz w:val="24"/>
          <w:szCs w:val="24"/>
        </w:rPr>
        <w:t>.</w:t>
      </w:r>
      <w:r w:rsidRPr="007F5A01">
        <w:rPr>
          <w:rFonts w:ascii="宋体" w:hAnsi="宋体" w:hint="eastAsia"/>
          <w:color w:val="000000"/>
          <w:sz w:val="24"/>
          <w:szCs w:val="24"/>
        </w:rPr>
        <w:tab/>
        <w:t>检测冷媒饱和温度传感器</w:t>
      </w:r>
    </w:p>
    <w:p w:rsidR="007F5A01" w:rsidRPr="007F5A01" w:rsidRDefault="007F5A01" w:rsidP="007F5A01">
      <w:pPr>
        <w:rPr>
          <w:rFonts w:ascii="宋体" w:hAnsi="宋体"/>
          <w:color w:val="000000"/>
          <w:sz w:val="24"/>
          <w:szCs w:val="24"/>
        </w:rPr>
      </w:pPr>
      <w:proofErr w:type="gramStart"/>
      <w:r w:rsidRPr="007F5A01">
        <w:rPr>
          <w:rFonts w:ascii="宋体" w:hAnsi="宋体" w:hint="eastAsia"/>
          <w:color w:val="000000"/>
          <w:sz w:val="24"/>
          <w:szCs w:val="24"/>
        </w:rPr>
        <w:t>c</w:t>
      </w:r>
      <w:proofErr w:type="gramEnd"/>
      <w:r w:rsidRPr="007F5A01">
        <w:rPr>
          <w:rFonts w:ascii="宋体" w:hAnsi="宋体" w:hint="eastAsia"/>
          <w:color w:val="000000"/>
          <w:sz w:val="24"/>
          <w:szCs w:val="24"/>
        </w:rPr>
        <w:t>.</w:t>
      </w:r>
      <w:r w:rsidRPr="007F5A01">
        <w:rPr>
          <w:rFonts w:ascii="宋体" w:hAnsi="宋体" w:hint="eastAsia"/>
          <w:color w:val="000000"/>
          <w:sz w:val="24"/>
          <w:szCs w:val="24"/>
        </w:rPr>
        <w:tab/>
        <w:t>检测及校正冷媒蒸发压力</w:t>
      </w:r>
    </w:p>
    <w:p w:rsidR="007F5A01" w:rsidRPr="007F5A01" w:rsidRDefault="007F5A01" w:rsidP="007F5A01">
      <w:pPr>
        <w:rPr>
          <w:rFonts w:ascii="宋体" w:hAnsi="宋体"/>
          <w:color w:val="000000"/>
          <w:sz w:val="24"/>
          <w:szCs w:val="24"/>
        </w:rPr>
      </w:pPr>
      <w:r w:rsidRPr="007F5A01">
        <w:rPr>
          <w:rFonts w:ascii="宋体" w:hAnsi="宋体" w:hint="eastAsia"/>
          <w:color w:val="000000"/>
          <w:sz w:val="24"/>
          <w:szCs w:val="24"/>
        </w:rPr>
        <w:t>7、一般系统检查</w:t>
      </w:r>
    </w:p>
    <w:p w:rsidR="007F5A01" w:rsidRPr="007F5A01" w:rsidRDefault="007F5A01" w:rsidP="007F5A01">
      <w:pPr>
        <w:rPr>
          <w:rFonts w:ascii="宋体" w:hAnsi="宋体"/>
          <w:color w:val="000000"/>
          <w:sz w:val="24"/>
          <w:szCs w:val="24"/>
        </w:rPr>
      </w:pPr>
      <w:proofErr w:type="gramStart"/>
      <w:r w:rsidRPr="007F5A01">
        <w:rPr>
          <w:rFonts w:ascii="宋体" w:hAnsi="宋体" w:hint="eastAsia"/>
          <w:color w:val="000000"/>
          <w:sz w:val="24"/>
          <w:szCs w:val="24"/>
        </w:rPr>
        <w:t>a</w:t>
      </w:r>
      <w:proofErr w:type="gramEnd"/>
      <w:r w:rsidRPr="007F5A01">
        <w:rPr>
          <w:rFonts w:ascii="宋体" w:hAnsi="宋体" w:hint="eastAsia"/>
          <w:color w:val="000000"/>
          <w:sz w:val="24"/>
          <w:szCs w:val="24"/>
        </w:rPr>
        <w:t>.</w:t>
      </w:r>
      <w:r w:rsidRPr="007F5A01">
        <w:rPr>
          <w:rFonts w:ascii="宋体" w:hAnsi="宋体" w:hint="eastAsia"/>
          <w:color w:val="000000"/>
          <w:sz w:val="24"/>
          <w:szCs w:val="24"/>
        </w:rPr>
        <w:tab/>
        <w:t>检测SLIDE VALVE 之功能</w:t>
      </w:r>
    </w:p>
    <w:p w:rsidR="007F5A01" w:rsidRPr="007F5A01" w:rsidRDefault="007F5A01" w:rsidP="007F5A01">
      <w:pPr>
        <w:rPr>
          <w:rFonts w:ascii="宋体" w:hAnsi="宋体"/>
          <w:color w:val="000000"/>
          <w:sz w:val="24"/>
          <w:szCs w:val="24"/>
        </w:rPr>
      </w:pPr>
      <w:r w:rsidRPr="007F5A01">
        <w:rPr>
          <w:rFonts w:ascii="宋体" w:hAnsi="宋体" w:hint="eastAsia"/>
          <w:color w:val="000000"/>
          <w:sz w:val="24"/>
          <w:szCs w:val="24"/>
        </w:rPr>
        <w:t>b.</w:t>
      </w:r>
      <w:r w:rsidRPr="007F5A01">
        <w:rPr>
          <w:rFonts w:ascii="宋体" w:hAnsi="宋体" w:hint="eastAsia"/>
          <w:color w:val="000000"/>
          <w:sz w:val="24"/>
          <w:szCs w:val="24"/>
        </w:rPr>
        <w:tab/>
        <w:t>检测不正常之噪音，振动及高温</w:t>
      </w:r>
    </w:p>
    <w:p w:rsidR="007F5A01" w:rsidRPr="007F5A01" w:rsidRDefault="007F5A01" w:rsidP="007F5A01">
      <w:pPr>
        <w:rPr>
          <w:rFonts w:ascii="宋体" w:hAnsi="宋体"/>
          <w:color w:val="000000"/>
          <w:sz w:val="24"/>
          <w:szCs w:val="24"/>
        </w:rPr>
      </w:pPr>
      <w:proofErr w:type="gramStart"/>
      <w:r w:rsidRPr="007F5A01">
        <w:rPr>
          <w:rFonts w:ascii="宋体" w:hAnsi="宋体" w:hint="eastAsia"/>
          <w:color w:val="000000"/>
          <w:sz w:val="24"/>
          <w:szCs w:val="24"/>
        </w:rPr>
        <w:t>c</w:t>
      </w:r>
      <w:proofErr w:type="gramEnd"/>
      <w:r w:rsidRPr="007F5A01">
        <w:rPr>
          <w:rFonts w:ascii="宋体" w:hAnsi="宋体" w:hint="eastAsia"/>
          <w:color w:val="000000"/>
          <w:sz w:val="24"/>
          <w:szCs w:val="24"/>
        </w:rPr>
        <w:t>.</w:t>
      </w:r>
      <w:r w:rsidRPr="007F5A01">
        <w:rPr>
          <w:rFonts w:ascii="宋体" w:hAnsi="宋体" w:hint="eastAsia"/>
          <w:color w:val="000000"/>
          <w:sz w:val="24"/>
          <w:szCs w:val="24"/>
        </w:rPr>
        <w:tab/>
        <w:t>检测及报告机组之温度计及压力表</w:t>
      </w:r>
    </w:p>
    <w:p w:rsidR="007F5A01" w:rsidRPr="007F5A01" w:rsidRDefault="007F5A01" w:rsidP="007F5A01">
      <w:pPr>
        <w:rPr>
          <w:rFonts w:ascii="宋体" w:hAnsi="宋体"/>
          <w:color w:val="000000"/>
          <w:sz w:val="24"/>
          <w:szCs w:val="24"/>
        </w:rPr>
      </w:pPr>
      <w:r w:rsidRPr="007F5A01">
        <w:rPr>
          <w:rFonts w:ascii="宋体" w:hAnsi="宋体" w:hint="eastAsia"/>
          <w:color w:val="000000"/>
          <w:sz w:val="24"/>
          <w:szCs w:val="24"/>
        </w:rPr>
        <w:t>d.</w:t>
      </w:r>
      <w:r w:rsidRPr="007F5A01">
        <w:rPr>
          <w:rFonts w:ascii="宋体" w:hAnsi="宋体" w:hint="eastAsia"/>
          <w:color w:val="000000"/>
          <w:sz w:val="24"/>
          <w:szCs w:val="24"/>
        </w:rPr>
        <w:tab/>
        <w:t>运转主机，检查及报告其操作状况</w:t>
      </w:r>
      <w:r w:rsidRPr="007F5A01">
        <w:rPr>
          <w:rFonts w:ascii="宋体" w:hAnsi="宋体" w:hint="eastAsia"/>
          <w:color w:val="000000"/>
          <w:sz w:val="24"/>
          <w:szCs w:val="24"/>
        </w:rPr>
        <w:tab/>
      </w:r>
    </w:p>
    <w:p w:rsidR="007F5A01" w:rsidRPr="007F5A01" w:rsidRDefault="007F5A01" w:rsidP="007F5A01">
      <w:pPr>
        <w:rPr>
          <w:rFonts w:ascii="宋体" w:hAnsi="宋体"/>
          <w:color w:val="000000"/>
          <w:sz w:val="24"/>
          <w:szCs w:val="24"/>
        </w:rPr>
      </w:pPr>
      <w:r w:rsidRPr="007F5A01">
        <w:rPr>
          <w:rFonts w:ascii="宋体" w:hAnsi="宋体" w:hint="eastAsia"/>
          <w:color w:val="000000"/>
          <w:sz w:val="24"/>
          <w:szCs w:val="24"/>
        </w:rPr>
        <w:t>C、机组年度保养服务项目</w:t>
      </w:r>
    </w:p>
    <w:p w:rsidR="007F5A01" w:rsidRPr="007F5A01" w:rsidRDefault="007F5A01" w:rsidP="007F5A01">
      <w:pPr>
        <w:rPr>
          <w:rFonts w:ascii="宋体" w:hAnsi="宋体"/>
          <w:color w:val="000000"/>
          <w:sz w:val="24"/>
          <w:szCs w:val="24"/>
        </w:rPr>
      </w:pPr>
      <w:r w:rsidRPr="007F5A01">
        <w:rPr>
          <w:rFonts w:ascii="宋体" w:hAnsi="宋体" w:hint="eastAsia"/>
          <w:color w:val="000000"/>
          <w:sz w:val="24"/>
          <w:szCs w:val="24"/>
        </w:rPr>
        <w:t>1、压缩机马达</w:t>
      </w:r>
    </w:p>
    <w:p w:rsidR="007F5A01" w:rsidRPr="007F5A01" w:rsidRDefault="007F5A01" w:rsidP="007F5A01">
      <w:pPr>
        <w:rPr>
          <w:rFonts w:ascii="宋体" w:hAnsi="宋体"/>
          <w:color w:val="000000"/>
          <w:sz w:val="24"/>
          <w:szCs w:val="24"/>
        </w:rPr>
      </w:pPr>
      <w:proofErr w:type="gramStart"/>
      <w:r w:rsidRPr="007F5A01">
        <w:rPr>
          <w:rFonts w:ascii="宋体" w:hAnsi="宋体" w:hint="eastAsia"/>
          <w:color w:val="000000"/>
          <w:sz w:val="24"/>
          <w:szCs w:val="24"/>
        </w:rPr>
        <w:t>a</w:t>
      </w:r>
      <w:proofErr w:type="gramEnd"/>
      <w:r w:rsidRPr="007F5A01">
        <w:rPr>
          <w:rFonts w:ascii="宋体" w:hAnsi="宋体" w:hint="eastAsia"/>
          <w:color w:val="000000"/>
          <w:sz w:val="24"/>
          <w:szCs w:val="24"/>
        </w:rPr>
        <w:t>.</w:t>
      </w:r>
      <w:r w:rsidRPr="007F5A01">
        <w:rPr>
          <w:rFonts w:ascii="宋体" w:hAnsi="宋体" w:hint="eastAsia"/>
          <w:color w:val="000000"/>
          <w:sz w:val="24"/>
          <w:szCs w:val="24"/>
        </w:rPr>
        <w:tab/>
        <w:t>检测及收紧所有之马达电源端子</w:t>
      </w:r>
    </w:p>
    <w:p w:rsidR="007F5A01" w:rsidRPr="007F5A01" w:rsidRDefault="007F5A01" w:rsidP="007F5A01">
      <w:pPr>
        <w:rPr>
          <w:rFonts w:ascii="宋体" w:hAnsi="宋体"/>
          <w:color w:val="000000"/>
          <w:sz w:val="24"/>
          <w:szCs w:val="24"/>
        </w:rPr>
      </w:pPr>
      <w:proofErr w:type="gramStart"/>
      <w:r w:rsidRPr="007F5A01">
        <w:rPr>
          <w:rFonts w:ascii="宋体" w:hAnsi="宋体" w:hint="eastAsia"/>
          <w:color w:val="000000"/>
          <w:sz w:val="24"/>
          <w:szCs w:val="24"/>
        </w:rPr>
        <w:lastRenderedPageBreak/>
        <w:t>b</w:t>
      </w:r>
      <w:proofErr w:type="gramEnd"/>
      <w:r w:rsidRPr="007F5A01">
        <w:rPr>
          <w:rFonts w:ascii="宋体" w:hAnsi="宋体" w:hint="eastAsia"/>
          <w:color w:val="000000"/>
          <w:sz w:val="24"/>
          <w:szCs w:val="24"/>
        </w:rPr>
        <w:t>.</w:t>
      </w:r>
      <w:r w:rsidRPr="007F5A01">
        <w:rPr>
          <w:rFonts w:ascii="宋体" w:hAnsi="宋体" w:hint="eastAsia"/>
          <w:color w:val="000000"/>
          <w:sz w:val="24"/>
          <w:szCs w:val="24"/>
        </w:rPr>
        <w:tab/>
        <w:t>检测马达线圈温度传感器欧姆值</w:t>
      </w:r>
    </w:p>
    <w:p w:rsidR="007F5A01" w:rsidRPr="007F5A01" w:rsidRDefault="007F5A01" w:rsidP="007F5A01">
      <w:pPr>
        <w:rPr>
          <w:rFonts w:ascii="宋体" w:hAnsi="宋体"/>
          <w:color w:val="000000"/>
          <w:sz w:val="24"/>
          <w:szCs w:val="24"/>
        </w:rPr>
      </w:pPr>
      <w:proofErr w:type="gramStart"/>
      <w:r w:rsidRPr="007F5A01">
        <w:rPr>
          <w:rFonts w:ascii="宋体" w:hAnsi="宋体" w:hint="eastAsia"/>
          <w:color w:val="000000"/>
          <w:sz w:val="24"/>
          <w:szCs w:val="24"/>
        </w:rPr>
        <w:t>c</w:t>
      </w:r>
      <w:proofErr w:type="gramEnd"/>
      <w:r w:rsidRPr="007F5A01">
        <w:rPr>
          <w:rFonts w:ascii="宋体" w:hAnsi="宋体" w:hint="eastAsia"/>
          <w:color w:val="000000"/>
          <w:sz w:val="24"/>
          <w:szCs w:val="24"/>
        </w:rPr>
        <w:t>.</w:t>
      </w:r>
      <w:r w:rsidRPr="007F5A01">
        <w:rPr>
          <w:rFonts w:ascii="宋体" w:hAnsi="宋体" w:hint="eastAsia"/>
          <w:color w:val="000000"/>
          <w:sz w:val="24"/>
          <w:szCs w:val="24"/>
        </w:rPr>
        <w:tab/>
        <w:t>提供设备对马达线组之绝缘阻抗测试</w:t>
      </w:r>
    </w:p>
    <w:p w:rsidR="007F5A01" w:rsidRPr="007F5A01" w:rsidRDefault="007F5A01" w:rsidP="007F5A01">
      <w:pPr>
        <w:rPr>
          <w:rFonts w:ascii="宋体" w:hAnsi="宋体"/>
          <w:color w:val="000000"/>
          <w:sz w:val="24"/>
          <w:szCs w:val="24"/>
        </w:rPr>
      </w:pPr>
      <w:r w:rsidRPr="007F5A01">
        <w:rPr>
          <w:rFonts w:ascii="宋体" w:hAnsi="宋体" w:hint="eastAsia"/>
          <w:color w:val="000000"/>
          <w:sz w:val="24"/>
          <w:szCs w:val="24"/>
        </w:rPr>
        <w:t>2、马达起动控制箱</w:t>
      </w:r>
    </w:p>
    <w:p w:rsidR="007F5A01" w:rsidRPr="007F5A01" w:rsidRDefault="007F5A01" w:rsidP="007F5A01">
      <w:pPr>
        <w:rPr>
          <w:rFonts w:ascii="宋体" w:hAnsi="宋体"/>
          <w:color w:val="000000"/>
          <w:sz w:val="24"/>
          <w:szCs w:val="24"/>
        </w:rPr>
      </w:pPr>
      <w:proofErr w:type="gramStart"/>
      <w:r w:rsidRPr="007F5A01">
        <w:rPr>
          <w:rFonts w:ascii="宋体" w:hAnsi="宋体" w:hint="eastAsia"/>
          <w:color w:val="000000"/>
          <w:sz w:val="24"/>
          <w:szCs w:val="24"/>
        </w:rPr>
        <w:t>a</w:t>
      </w:r>
      <w:proofErr w:type="gramEnd"/>
      <w:r w:rsidRPr="007F5A01">
        <w:rPr>
          <w:rFonts w:ascii="宋体" w:hAnsi="宋体" w:hint="eastAsia"/>
          <w:color w:val="000000"/>
          <w:sz w:val="24"/>
          <w:szCs w:val="24"/>
        </w:rPr>
        <w:t>.</w:t>
      </w:r>
      <w:r w:rsidRPr="007F5A01">
        <w:rPr>
          <w:rFonts w:ascii="宋体" w:hAnsi="宋体" w:hint="eastAsia"/>
          <w:color w:val="000000"/>
          <w:sz w:val="24"/>
          <w:szCs w:val="24"/>
        </w:rPr>
        <w:tab/>
        <w:t>收紧所有之电源端子</w:t>
      </w:r>
    </w:p>
    <w:p w:rsidR="007F5A01" w:rsidRPr="007F5A01" w:rsidRDefault="007F5A01" w:rsidP="007F5A01">
      <w:pPr>
        <w:rPr>
          <w:rFonts w:ascii="宋体" w:hAnsi="宋体"/>
          <w:color w:val="000000"/>
          <w:sz w:val="24"/>
          <w:szCs w:val="24"/>
        </w:rPr>
      </w:pPr>
      <w:proofErr w:type="gramStart"/>
      <w:r w:rsidRPr="007F5A01">
        <w:rPr>
          <w:rFonts w:ascii="宋体" w:hAnsi="宋体" w:hint="eastAsia"/>
          <w:color w:val="000000"/>
          <w:sz w:val="24"/>
          <w:szCs w:val="24"/>
        </w:rPr>
        <w:t>b</w:t>
      </w:r>
      <w:proofErr w:type="gramEnd"/>
      <w:r w:rsidRPr="007F5A01">
        <w:rPr>
          <w:rFonts w:ascii="宋体" w:hAnsi="宋体" w:hint="eastAsia"/>
          <w:color w:val="000000"/>
          <w:sz w:val="24"/>
          <w:szCs w:val="24"/>
        </w:rPr>
        <w:t>.</w:t>
      </w:r>
      <w:r w:rsidRPr="007F5A01">
        <w:rPr>
          <w:rFonts w:ascii="宋体" w:hAnsi="宋体" w:hint="eastAsia"/>
          <w:color w:val="000000"/>
          <w:sz w:val="24"/>
          <w:szCs w:val="24"/>
        </w:rPr>
        <w:tab/>
        <w:t>检测马达起动器的所有其它装置</w:t>
      </w:r>
    </w:p>
    <w:p w:rsidR="007F5A01" w:rsidRPr="007F5A01" w:rsidRDefault="007F5A01" w:rsidP="007F5A01">
      <w:pPr>
        <w:rPr>
          <w:rFonts w:ascii="宋体" w:hAnsi="宋体"/>
          <w:color w:val="000000"/>
          <w:sz w:val="24"/>
          <w:szCs w:val="24"/>
        </w:rPr>
      </w:pPr>
      <w:proofErr w:type="gramStart"/>
      <w:r w:rsidRPr="007F5A01">
        <w:rPr>
          <w:rFonts w:ascii="宋体" w:hAnsi="宋体" w:hint="eastAsia"/>
          <w:color w:val="000000"/>
          <w:sz w:val="24"/>
          <w:szCs w:val="24"/>
        </w:rPr>
        <w:t>c</w:t>
      </w:r>
      <w:proofErr w:type="gramEnd"/>
      <w:r w:rsidRPr="007F5A01">
        <w:rPr>
          <w:rFonts w:ascii="宋体" w:hAnsi="宋体" w:hint="eastAsia"/>
          <w:color w:val="000000"/>
          <w:sz w:val="24"/>
          <w:szCs w:val="24"/>
        </w:rPr>
        <w:t>.</w:t>
      </w:r>
      <w:r w:rsidRPr="007F5A01">
        <w:rPr>
          <w:rFonts w:ascii="宋体" w:hAnsi="宋体" w:hint="eastAsia"/>
          <w:color w:val="000000"/>
          <w:sz w:val="24"/>
          <w:szCs w:val="24"/>
        </w:rPr>
        <w:tab/>
        <w:t>检测各接触器线路端子</w:t>
      </w:r>
    </w:p>
    <w:p w:rsidR="007F5A01" w:rsidRPr="007F5A01" w:rsidRDefault="007F5A01" w:rsidP="007F5A01">
      <w:pPr>
        <w:rPr>
          <w:rFonts w:ascii="宋体" w:hAnsi="宋体"/>
          <w:color w:val="000000"/>
          <w:sz w:val="24"/>
          <w:szCs w:val="24"/>
        </w:rPr>
      </w:pPr>
      <w:proofErr w:type="gramStart"/>
      <w:r w:rsidRPr="007F5A01">
        <w:rPr>
          <w:rFonts w:ascii="宋体" w:hAnsi="宋体" w:hint="eastAsia"/>
          <w:color w:val="000000"/>
          <w:sz w:val="24"/>
          <w:szCs w:val="24"/>
        </w:rPr>
        <w:t>d</w:t>
      </w:r>
      <w:proofErr w:type="gramEnd"/>
      <w:r w:rsidRPr="007F5A01">
        <w:rPr>
          <w:rFonts w:ascii="宋体" w:hAnsi="宋体" w:hint="eastAsia"/>
          <w:color w:val="000000"/>
          <w:sz w:val="24"/>
          <w:szCs w:val="24"/>
        </w:rPr>
        <w:t>.</w:t>
      </w:r>
      <w:r w:rsidRPr="007F5A01">
        <w:rPr>
          <w:rFonts w:ascii="宋体" w:hAnsi="宋体" w:hint="eastAsia"/>
          <w:color w:val="000000"/>
          <w:sz w:val="24"/>
          <w:szCs w:val="24"/>
        </w:rPr>
        <w:tab/>
        <w:t>对马达起动箱除垢</w:t>
      </w:r>
    </w:p>
    <w:p w:rsidR="007F5A01" w:rsidRPr="007F5A01" w:rsidRDefault="007F5A01" w:rsidP="007F5A01">
      <w:pPr>
        <w:rPr>
          <w:rFonts w:ascii="宋体" w:hAnsi="宋体"/>
          <w:color w:val="000000"/>
          <w:sz w:val="24"/>
          <w:szCs w:val="24"/>
        </w:rPr>
      </w:pPr>
      <w:proofErr w:type="gramStart"/>
      <w:r w:rsidRPr="007F5A01">
        <w:rPr>
          <w:rFonts w:ascii="宋体" w:hAnsi="宋体" w:hint="eastAsia"/>
          <w:color w:val="000000"/>
          <w:sz w:val="24"/>
          <w:szCs w:val="24"/>
        </w:rPr>
        <w:t>e</w:t>
      </w:r>
      <w:proofErr w:type="gramEnd"/>
      <w:r w:rsidRPr="007F5A01">
        <w:rPr>
          <w:rFonts w:ascii="宋体" w:hAnsi="宋体" w:hint="eastAsia"/>
          <w:color w:val="000000"/>
          <w:sz w:val="24"/>
          <w:szCs w:val="24"/>
        </w:rPr>
        <w:t>.</w:t>
      </w:r>
      <w:r w:rsidRPr="007F5A01">
        <w:rPr>
          <w:rFonts w:ascii="宋体" w:hAnsi="宋体" w:hint="eastAsia"/>
          <w:color w:val="000000"/>
          <w:sz w:val="24"/>
          <w:szCs w:val="24"/>
        </w:rPr>
        <w:tab/>
        <w:t>检测马达接线端子温度</w:t>
      </w:r>
    </w:p>
    <w:p w:rsidR="007F5A01" w:rsidRPr="007F5A01" w:rsidRDefault="007F5A01" w:rsidP="007F5A01">
      <w:pPr>
        <w:rPr>
          <w:rFonts w:ascii="宋体" w:hAnsi="宋体"/>
          <w:color w:val="000000"/>
          <w:sz w:val="24"/>
          <w:szCs w:val="24"/>
        </w:rPr>
      </w:pPr>
      <w:proofErr w:type="gramStart"/>
      <w:r w:rsidRPr="007F5A01">
        <w:rPr>
          <w:rFonts w:ascii="宋体" w:hAnsi="宋体" w:hint="eastAsia"/>
          <w:color w:val="000000"/>
          <w:sz w:val="24"/>
          <w:szCs w:val="24"/>
        </w:rPr>
        <w:t>f</w:t>
      </w:r>
      <w:proofErr w:type="gramEnd"/>
      <w:r w:rsidRPr="007F5A01">
        <w:rPr>
          <w:rFonts w:ascii="宋体" w:hAnsi="宋体" w:hint="eastAsia"/>
          <w:color w:val="000000"/>
          <w:sz w:val="24"/>
          <w:szCs w:val="24"/>
        </w:rPr>
        <w:t>.</w:t>
      </w:r>
      <w:r w:rsidRPr="007F5A01">
        <w:rPr>
          <w:rFonts w:ascii="宋体" w:hAnsi="宋体" w:hint="eastAsia"/>
          <w:color w:val="000000"/>
          <w:sz w:val="24"/>
          <w:szCs w:val="24"/>
        </w:rPr>
        <w:tab/>
        <w:t>检测各接触器接点</w:t>
      </w:r>
    </w:p>
    <w:p w:rsidR="007F5A01" w:rsidRPr="007F5A01" w:rsidRDefault="007F5A01" w:rsidP="007F5A01">
      <w:pPr>
        <w:rPr>
          <w:rFonts w:ascii="宋体" w:hAnsi="宋体"/>
          <w:color w:val="000000"/>
          <w:sz w:val="24"/>
          <w:szCs w:val="24"/>
        </w:rPr>
      </w:pPr>
      <w:proofErr w:type="gramStart"/>
      <w:r w:rsidRPr="007F5A01">
        <w:rPr>
          <w:rFonts w:ascii="宋体" w:hAnsi="宋体" w:hint="eastAsia"/>
          <w:color w:val="000000"/>
          <w:sz w:val="24"/>
          <w:szCs w:val="24"/>
        </w:rPr>
        <w:t>g</w:t>
      </w:r>
      <w:proofErr w:type="gramEnd"/>
      <w:r w:rsidRPr="007F5A01">
        <w:rPr>
          <w:rFonts w:ascii="宋体" w:hAnsi="宋体" w:hint="eastAsia"/>
          <w:color w:val="000000"/>
          <w:sz w:val="24"/>
          <w:szCs w:val="24"/>
        </w:rPr>
        <w:t>.</w:t>
      </w:r>
      <w:r w:rsidRPr="007F5A01">
        <w:rPr>
          <w:rFonts w:ascii="宋体" w:hAnsi="宋体" w:hint="eastAsia"/>
          <w:color w:val="000000"/>
          <w:sz w:val="24"/>
          <w:szCs w:val="24"/>
        </w:rPr>
        <w:tab/>
        <w:t>保护性的处理各接触器接点</w:t>
      </w:r>
    </w:p>
    <w:p w:rsidR="007F5A01" w:rsidRPr="007F5A01" w:rsidRDefault="007F5A01" w:rsidP="007F5A01">
      <w:pPr>
        <w:rPr>
          <w:rFonts w:ascii="宋体" w:hAnsi="宋体"/>
          <w:color w:val="000000"/>
          <w:sz w:val="24"/>
          <w:szCs w:val="24"/>
        </w:rPr>
      </w:pPr>
      <w:r w:rsidRPr="007F5A01">
        <w:rPr>
          <w:rFonts w:ascii="宋体" w:hAnsi="宋体" w:hint="eastAsia"/>
          <w:color w:val="000000"/>
          <w:sz w:val="24"/>
          <w:szCs w:val="24"/>
        </w:rPr>
        <w:t>3、润滑系统</w:t>
      </w:r>
    </w:p>
    <w:p w:rsidR="007F5A01" w:rsidRPr="007F5A01" w:rsidRDefault="007F5A01" w:rsidP="007F5A01">
      <w:pPr>
        <w:rPr>
          <w:rFonts w:ascii="宋体" w:hAnsi="宋体"/>
          <w:color w:val="000000"/>
          <w:sz w:val="24"/>
          <w:szCs w:val="24"/>
        </w:rPr>
      </w:pPr>
      <w:r w:rsidRPr="007F5A01">
        <w:rPr>
          <w:rFonts w:ascii="宋体" w:hAnsi="宋体" w:hint="eastAsia"/>
          <w:color w:val="000000"/>
          <w:sz w:val="24"/>
          <w:szCs w:val="24"/>
        </w:rPr>
        <w:t>a.更换压缩机润滑油</w:t>
      </w:r>
    </w:p>
    <w:p w:rsidR="007F5A01" w:rsidRPr="007F5A01" w:rsidRDefault="007F5A01" w:rsidP="007F5A01">
      <w:pPr>
        <w:rPr>
          <w:rFonts w:ascii="宋体" w:hAnsi="宋体"/>
          <w:color w:val="000000"/>
          <w:sz w:val="24"/>
          <w:szCs w:val="24"/>
        </w:rPr>
      </w:pPr>
      <w:r w:rsidRPr="007F5A01">
        <w:rPr>
          <w:rFonts w:ascii="宋体" w:hAnsi="宋体" w:hint="eastAsia"/>
          <w:color w:val="000000"/>
          <w:sz w:val="24"/>
          <w:szCs w:val="24"/>
        </w:rPr>
        <w:t>b.更换油过滤器</w:t>
      </w:r>
    </w:p>
    <w:p w:rsidR="007F5A01" w:rsidRPr="007F5A01" w:rsidRDefault="007F5A01" w:rsidP="007F5A01">
      <w:pPr>
        <w:rPr>
          <w:rFonts w:ascii="宋体" w:hAnsi="宋体"/>
          <w:color w:val="000000"/>
          <w:sz w:val="24"/>
          <w:szCs w:val="24"/>
        </w:rPr>
      </w:pPr>
      <w:r w:rsidRPr="007F5A01">
        <w:rPr>
          <w:rFonts w:ascii="宋体" w:hAnsi="宋体" w:hint="eastAsia"/>
          <w:color w:val="000000"/>
          <w:sz w:val="24"/>
          <w:szCs w:val="24"/>
        </w:rPr>
        <w:t>c.检测油槽油位是否正常（运转中）</w:t>
      </w:r>
    </w:p>
    <w:p w:rsidR="007F5A01" w:rsidRPr="007F5A01" w:rsidRDefault="007F5A01" w:rsidP="007F5A01">
      <w:pPr>
        <w:rPr>
          <w:rFonts w:ascii="宋体" w:hAnsi="宋体"/>
          <w:color w:val="000000"/>
          <w:sz w:val="24"/>
          <w:szCs w:val="24"/>
        </w:rPr>
      </w:pPr>
      <w:r w:rsidRPr="007F5A01">
        <w:rPr>
          <w:rFonts w:ascii="宋体" w:hAnsi="宋体" w:hint="eastAsia"/>
          <w:color w:val="000000"/>
          <w:sz w:val="24"/>
          <w:szCs w:val="24"/>
        </w:rPr>
        <w:t>d.检测油温控制传感器</w:t>
      </w:r>
    </w:p>
    <w:p w:rsidR="007F5A01" w:rsidRPr="007F5A01" w:rsidRDefault="007F5A01" w:rsidP="007F5A01">
      <w:pPr>
        <w:rPr>
          <w:rFonts w:ascii="宋体" w:hAnsi="宋体"/>
          <w:color w:val="000000"/>
          <w:sz w:val="24"/>
          <w:szCs w:val="24"/>
        </w:rPr>
      </w:pPr>
      <w:r w:rsidRPr="007F5A01">
        <w:rPr>
          <w:rFonts w:ascii="宋体" w:hAnsi="宋体" w:hint="eastAsia"/>
          <w:color w:val="000000"/>
          <w:sz w:val="24"/>
          <w:szCs w:val="24"/>
        </w:rPr>
        <w:t>e.检测油泵马达</w:t>
      </w:r>
    </w:p>
    <w:p w:rsidR="007F5A01" w:rsidRPr="007F5A01" w:rsidRDefault="007F5A01" w:rsidP="007F5A01">
      <w:pPr>
        <w:rPr>
          <w:rFonts w:ascii="宋体" w:hAnsi="宋体"/>
          <w:color w:val="000000"/>
          <w:sz w:val="24"/>
          <w:szCs w:val="24"/>
        </w:rPr>
      </w:pPr>
      <w:r w:rsidRPr="007F5A01">
        <w:rPr>
          <w:rFonts w:ascii="宋体" w:hAnsi="宋体" w:hint="eastAsia"/>
          <w:color w:val="000000"/>
          <w:sz w:val="24"/>
          <w:szCs w:val="24"/>
        </w:rPr>
        <w:t>4、控制及保护电路</w:t>
      </w:r>
    </w:p>
    <w:p w:rsidR="007F5A01" w:rsidRPr="007F5A01" w:rsidRDefault="007F5A01" w:rsidP="007F5A01">
      <w:pPr>
        <w:rPr>
          <w:rFonts w:ascii="宋体" w:hAnsi="宋体"/>
          <w:color w:val="000000"/>
          <w:sz w:val="24"/>
          <w:szCs w:val="24"/>
        </w:rPr>
      </w:pPr>
      <w:proofErr w:type="gramStart"/>
      <w:r w:rsidRPr="007F5A01">
        <w:rPr>
          <w:rFonts w:ascii="宋体" w:hAnsi="宋体" w:hint="eastAsia"/>
          <w:color w:val="000000"/>
          <w:sz w:val="24"/>
          <w:szCs w:val="24"/>
        </w:rPr>
        <w:t>a</w:t>
      </w:r>
      <w:proofErr w:type="gramEnd"/>
      <w:r w:rsidRPr="007F5A01">
        <w:rPr>
          <w:rFonts w:ascii="宋体" w:hAnsi="宋体" w:hint="eastAsia"/>
          <w:color w:val="000000"/>
          <w:sz w:val="24"/>
          <w:szCs w:val="24"/>
        </w:rPr>
        <w:t>.</w:t>
      </w:r>
      <w:r w:rsidRPr="007F5A01">
        <w:rPr>
          <w:rFonts w:ascii="宋体" w:hAnsi="宋体" w:hint="eastAsia"/>
          <w:color w:val="000000"/>
          <w:sz w:val="24"/>
          <w:szCs w:val="24"/>
        </w:rPr>
        <w:tab/>
        <w:t>检测及校正低温传感器</w:t>
      </w:r>
    </w:p>
    <w:p w:rsidR="007F5A01" w:rsidRPr="007F5A01" w:rsidRDefault="007F5A01" w:rsidP="007F5A01">
      <w:pPr>
        <w:rPr>
          <w:rFonts w:ascii="宋体" w:hAnsi="宋体"/>
          <w:color w:val="000000"/>
          <w:sz w:val="24"/>
          <w:szCs w:val="24"/>
        </w:rPr>
      </w:pPr>
      <w:proofErr w:type="gramStart"/>
      <w:r w:rsidRPr="007F5A01">
        <w:rPr>
          <w:rFonts w:ascii="宋体" w:hAnsi="宋体" w:hint="eastAsia"/>
          <w:color w:val="000000"/>
          <w:sz w:val="24"/>
          <w:szCs w:val="24"/>
        </w:rPr>
        <w:t>b</w:t>
      </w:r>
      <w:proofErr w:type="gramEnd"/>
      <w:r w:rsidRPr="007F5A01">
        <w:rPr>
          <w:rFonts w:ascii="宋体" w:hAnsi="宋体" w:hint="eastAsia"/>
          <w:color w:val="000000"/>
          <w:sz w:val="24"/>
          <w:szCs w:val="24"/>
        </w:rPr>
        <w:t>.</w:t>
      </w:r>
      <w:r w:rsidRPr="007F5A01">
        <w:rPr>
          <w:rFonts w:ascii="宋体" w:hAnsi="宋体" w:hint="eastAsia"/>
          <w:color w:val="000000"/>
          <w:sz w:val="24"/>
          <w:szCs w:val="24"/>
        </w:rPr>
        <w:tab/>
        <w:t>检测及调整高压开关</w:t>
      </w:r>
    </w:p>
    <w:p w:rsidR="007F5A01" w:rsidRPr="007F5A01" w:rsidRDefault="007F5A01" w:rsidP="007F5A01">
      <w:pPr>
        <w:rPr>
          <w:rFonts w:ascii="宋体" w:hAnsi="宋体"/>
          <w:color w:val="000000"/>
          <w:sz w:val="24"/>
          <w:szCs w:val="24"/>
        </w:rPr>
      </w:pPr>
      <w:r w:rsidRPr="007F5A01">
        <w:rPr>
          <w:rFonts w:ascii="宋体" w:hAnsi="宋体" w:hint="eastAsia"/>
          <w:color w:val="000000"/>
          <w:sz w:val="24"/>
          <w:szCs w:val="24"/>
        </w:rPr>
        <w:t>c.</w:t>
      </w:r>
      <w:r w:rsidRPr="007F5A01">
        <w:rPr>
          <w:rFonts w:ascii="宋体" w:hAnsi="宋体" w:hint="eastAsia"/>
          <w:color w:val="000000"/>
          <w:sz w:val="24"/>
          <w:szCs w:val="24"/>
        </w:rPr>
        <w:tab/>
        <w:t>检测及校正高压传感器（选择配备）</w:t>
      </w:r>
    </w:p>
    <w:p w:rsidR="007F5A01" w:rsidRPr="007F5A01" w:rsidRDefault="007F5A01" w:rsidP="007F5A01">
      <w:pPr>
        <w:rPr>
          <w:rFonts w:ascii="宋体" w:hAnsi="宋体"/>
          <w:color w:val="000000"/>
          <w:sz w:val="24"/>
          <w:szCs w:val="24"/>
        </w:rPr>
      </w:pPr>
      <w:proofErr w:type="gramStart"/>
      <w:r w:rsidRPr="007F5A01">
        <w:rPr>
          <w:rFonts w:ascii="宋体" w:hAnsi="宋体" w:hint="eastAsia"/>
          <w:color w:val="000000"/>
          <w:sz w:val="24"/>
          <w:szCs w:val="24"/>
        </w:rPr>
        <w:t>d</w:t>
      </w:r>
      <w:proofErr w:type="gramEnd"/>
      <w:r w:rsidRPr="007F5A01">
        <w:rPr>
          <w:rFonts w:ascii="宋体" w:hAnsi="宋体" w:hint="eastAsia"/>
          <w:color w:val="000000"/>
          <w:sz w:val="24"/>
          <w:szCs w:val="24"/>
        </w:rPr>
        <w:t>.</w:t>
      </w:r>
      <w:r w:rsidRPr="007F5A01">
        <w:rPr>
          <w:rFonts w:ascii="宋体" w:hAnsi="宋体" w:hint="eastAsia"/>
          <w:color w:val="000000"/>
          <w:sz w:val="24"/>
          <w:szCs w:val="24"/>
        </w:rPr>
        <w:tab/>
        <w:t>检测冰水温度传感器</w:t>
      </w:r>
    </w:p>
    <w:p w:rsidR="007F5A01" w:rsidRPr="007F5A01" w:rsidRDefault="007F5A01" w:rsidP="007F5A01">
      <w:pPr>
        <w:rPr>
          <w:rFonts w:ascii="宋体" w:hAnsi="宋体"/>
          <w:color w:val="000000"/>
          <w:sz w:val="24"/>
          <w:szCs w:val="24"/>
        </w:rPr>
      </w:pPr>
      <w:proofErr w:type="gramStart"/>
      <w:r w:rsidRPr="007F5A01">
        <w:rPr>
          <w:rFonts w:ascii="宋体" w:hAnsi="宋体" w:hint="eastAsia"/>
          <w:color w:val="000000"/>
          <w:sz w:val="24"/>
          <w:szCs w:val="24"/>
        </w:rPr>
        <w:t>e</w:t>
      </w:r>
      <w:proofErr w:type="gramEnd"/>
      <w:r w:rsidRPr="007F5A01">
        <w:rPr>
          <w:rFonts w:ascii="宋体" w:hAnsi="宋体" w:hint="eastAsia"/>
          <w:color w:val="000000"/>
          <w:sz w:val="24"/>
          <w:szCs w:val="24"/>
        </w:rPr>
        <w:t>.</w:t>
      </w:r>
      <w:r w:rsidRPr="007F5A01">
        <w:rPr>
          <w:rFonts w:ascii="宋体" w:hAnsi="宋体" w:hint="eastAsia"/>
          <w:color w:val="000000"/>
          <w:sz w:val="24"/>
          <w:szCs w:val="24"/>
        </w:rPr>
        <w:tab/>
        <w:t>检测及调整冷冻水流量开关</w:t>
      </w:r>
    </w:p>
    <w:p w:rsidR="007F5A01" w:rsidRPr="007F5A01" w:rsidRDefault="007F5A01" w:rsidP="007F5A01">
      <w:pPr>
        <w:rPr>
          <w:rFonts w:ascii="宋体" w:hAnsi="宋体"/>
          <w:color w:val="000000"/>
          <w:sz w:val="24"/>
          <w:szCs w:val="24"/>
        </w:rPr>
      </w:pPr>
      <w:proofErr w:type="gramStart"/>
      <w:r w:rsidRPr="007F5A01">
        <w:rPr>
          <w:rFonts w:ascii="宋体" w:hAnsi="宋体" w:hint="eastAsia"/>
          <w:color w:val="000000"/>
          <w:sz w:val="24"/>
          <w:szCs w:val="24"/>
        </w:rPr>
        <w:t>f</w:t>
      </w:r>
      <w:proofErr w:type="gramEnd"/>
      <w:r w:rsidRPr="007F5A01">
        <w:rPr>
          <w:rFonts w:ascii="宋体" w:hAnsi="宋体" w:hint="eastAsia"/>
          <w:color w:val="000000"/>
          <w:sz w:val="24"/>
          <w:szCs w:val="24"/>
        </w:rPr>
        <w:t>.</w:t>
      </w:r>
      <w:r w:rsidRPr="007F5A01">
        <w:rPr>
          <w:rFonts w:ascii="宋体" w:hAnsi="宋体" w:hint="eastAsia"/>
          <w:color w:val="000000"/>
          <w:sz w:val="24"/>
          <w:szCs w:val="24"/>
        </w:rPr>
        <w:tab/>
        <w:t>校正及调整主机设定参数</w:t>
      </w:r>
    </w:p>
    <w:p w:rsidR="007F5A01" w:rsidRPr="007F5A01" w:rsidRDefault="007F5A01" w:rsidP="007F5A01">
      <w:pPr>
        <w:rPr>
          <w:rFonts w:ascii="宋体" w:hAnsi="宋体"/>
          <w:color w:val="000000"/>
          <w:sz w:val="24"/>
          <w:szCs w:val="24"/>
        </w:rPr>
      </w:pPr>
      <w:r w:rsidRPr="007F5A01">
        <w:rPr>
          <w:rFonts w:ascii="宋体" w:hAnsi="宋体" w:hint="eastAsia"/>
          <w:color w:val="000000"/>
          <w:sz w:val="24"/>
          <w:szCs w:val="24"/>
        </w:rPr>
        <w:t>5、冷凝器</w:t>
      </w:r>
    </w:p>
    <w:p w:rsidR="007F5A01" w:rsidRPr="007F5A01" w:rsidRDefault="007F5A01" w:rsidP="007F5A01">
      <w:pPr>
        <w:rPr>
          <w:rFonts w:ascii="宋体" w:hAnsi="宋体"/>
          <w:color w:val="000000"/>
          <w:sz w:val="24"/>
          <w:szCs w:val="24"/>
        </w:rPr>
      </w:pPr>
      <w:proofErr w:type="gramStart"/>
      <w:r w:rsidRPr="007F5A01">
        <w:rPr>
          <w:rFonts w:ascii="宋体" w:hAnsi="宋体" w:hint="eastAsia"/>
          <w:color w:val="000000"/>
          <w:sz w:val="24"/>
          <w:szCs w:val="24"/>
        </w:rPr>
        <w:t>a</w:t>
      </w:r>
      <w:proofErr w:type="gramEnd"/>
      <w:r w:rsidRPr="007F5A01">
        <w:rPr>
          <w:rFonts w:ascii="宋体" w:hAnsi="宋体" w:hint="eastAsia"/>
          <w:color w:val="000000"/>
          <w:sz w:val="24"/>
          <w:szCs w:val="24"/>
        </w:rPr>
        <w:t>.</w:t>
      </w:r>
      <w:r w:rsidRPr="007F5A01">
        <w:rPr>
          <w:rFonts w:ascii="宋体" w:hAnsi="宋体" w:hint="eastAsia"/>
          <w:color w:val="000000"/>
          <w:sz w:val="24"/>
          <w:szCs w:val="24"/>
        </w:rPr>
        <w:tab/>
        <w:t>检测水及冷媒之温差</w:t>
      </w:r>
    </w:p>
    <w:p w:rsidR="007F5A01" w:rsidRPr="007F5A01" w:rsidRDefault="007F5A01" w:rsidP="007F5A01">
      <w:pPr>
        <w:rPr>
          <w:rFonts w:ascii="宋体" w:hAnsi="宋体"/>
          <w:color w:val="000000"/>
          <w:sz w:val="24"/>
          <w:szCs w:val="24"/>
        </w:rPr>
      </w:pPr>
      <w:proofErr w:type="gramStart"/>
      <w:r w:rsidRPr="007F5A01">
        <w:rPr>
          <w:rFonts w:ascii="宋体" w:hAnsi="宋体" w:hint="eastAsia"/>
          <w:color w:val="000000"/>
          <w:sz w:val="24"/>
          <w:szCs w:val="24"/>
        </w:rPr>
        <w:t>b</w:t>
      </w:r>
      <w:proofErr w:type="gramEnd"/>
      <w:r w:rsidRPr="007F5A01">
        <w:rPr>
          <w:rFonts w:ascii="宋体" w:hAnsi="宋体" w:hint="eastAsia"/>
          <w:color w:val="000000"/>
          <w:sz w:val="24"/>
          <w:szCs w:val="24"/>
        </w:rPr>
        <w:t>.</w:t>
      </w:r>
      <w:r w:rsidRPr="007F5A01">
        <w:rPr>
          <w:rFonts w:ascii="宋体" w:hAnsi="宋体" w:hint="eastAsia"/>
          <w:color w:val="000000"/>
          <w:sz w:val="24"/>
          <w:szCs w:val="24"/>
        </w:rPr>
        <w:tab/>
        <w:t>检测冷媒饱和温度传感器</w:t>
      </w:r>
    </w:p>
    <w:p w:rsidR="007F5A01" w:rsidRPr="007F5A01" w:rsidRDefault="007F5A01" w:rsidP="007F5A01">
      <w:pPr>
        <w:rPr>
          <w:rFonts w:ascii="宋体" w:hAnsi="宋体"/>
          <w:color w:val="000000"/>
          <w:sz w:val="24"/>
          <w:szCs w:val="24"/>
        </w:rPr>
      </w:pPr>
      <w:proofErr w:type="gramStart"/>
      <w:r w:rsidRPr="007F5A01">
        <w:rPr>
          <w:rFonts w:ascii="宋体" w:hAnsi="宋体" w:hint="eastAsia"/>
          <w:color w:val="000000"/>
          <w:sz w:val="24"/>
          <w:szCs w:val="24"/>
        </w:rPr>
        <w:t>c</w:t>
      </w:r>
      <w:proofErr w:type="gramEnd"/>
      <w:r w:rsidRPr="007F5A01">
        <w:rPr>
          <w:rFonts w:ascii="宋体" w:hAnsi="宋体" w:hint="eastAsia"/>
          <w:color w:val="000000"/>
          <w:sz w:val="24"/>
          <w:szCs w:val="24"/>
        </w:rPr>
        <w:t>.</w:t>
      </w:r>
      <w:r w:rsidRPr="007F5A01">
        <w:rPr>
          <w:rFonts w:ascii="宋体" w:hAnsi="宋体" w:hint="eastAsia"/>
          <w:color w:val="000000"/>
          <w:sz w:val="24"/>
          <w:szCs w:val="24"/>
        </w:rPr>
        <w:tab/>
        <w:t>检测冷媒饱和压力传感器</w:t>
      </w:r>
    </w:p>
    <w:p w:rsidR="007F5A01" w:rsidRPr="007F5A01" w:rsidRDefault="007F5A01" w:rsidP="007F5A01">
      <w:pPr>
        <w:rPr>
          <w:rFonts w:ascii="宋体" w:hAnsi="宋体"/>
          <w:color w:val="000000"/>
          <w:sz w:val="24"/>
          <w:szCs w:val="24"/>
        </w:rPr>
      </w:pPr>
      <w:r w:rsidRPr="007F5A01">
        <w:rPr>
          <w:rFonts w:ascii="宋体" w:hAnsi="宋体" w:hint="eastAsia"/>
          <w:color w:val="000000"/>
          <w:sz w:val="24"/>
          <w:szCs w:val="24"/>
        </w:rPr>
        <w:t>d.</w:t>
      </w:r>
      <w:r w:rsidRPr="007F5A01">
        <w:rPr>
          <w:rFonts w:ascii="宋体" w:hAnsi="宋体" w:hint="eastAsia"/>
          <w:color w:val="000000"/>
          <w:sz w:val="24"/>
          <w:szCs w:val="24"/>
        </w:rPr>
        <w:tab/>
        <w:t>进行机械清洗。</w:t>
      </w:r>
    </w:p>
    <w:p w:rsidR="007F5A01" w:rsidRPr="007F5A01" w:rsidRDefault="007F5A01" w:rsidP="007F5A01">
      <w:pPr>
        <w:rPr>
          <w:rFonts w:ascii="宋体" w:hAnsi="宋体"/>
          <w:color w:val="000000"/>
          <w:sz w:val="24"/>
          <w:szCs w:val="24"/>
        </w:rPr>
      </w:pPr>
      <w:r w:rsidRPr="007F5A01">
        <w:rPr>
          <w:rFonts w:ascii="宋体" w:hAnsi="宋体" w:hint="eastAsia"/>
          <w:color w:val="000000"/>
          <w:sz w:val="24"/>
          <w:szCs w:val="24"/>
        </w:rPr>
        <w:t>6、蒸发器</w:t>
      </w:r>
    </w:p>
    <w:p w:rsidR="007F5A01" w:rsidRPr="007F5A01" w:rsidRDefault="007F5A01" w:rsidP="007F5A01">
      <w:pPr>
        <w:rPr>
          <w:rFonts w:ascii="宋体" w:hAnsi="宋体"/>
          <w:color w:val="000000"/>
          <w:sz w:val="24"/>
          <w:szCs w:val="24"/>
        </w:rPr>
      </w:pPr>
      <w:proofErr w:type="gramStart"/>
      <w:r w:rsidRPr="007F5A01">
        <w:rPr>
          <w:rFonts w:ascii="宋体" w:hAnsi="宋体" w:hint="eastAsia"/>
          <w:color w:val="000000"/>
          <w:sz w:val="24"/>
          <w:szCs w:val="24"/>
        </w:rPr>
        <w:t>a</w:t>
      </w:r>
      <w:proofErr w:type="gramEnd"/>
      <w:r w:rsidRPr="007F5A01">
        <w:rPr>
          <w:rFonts w:ascii="宋体" w:hAnsi="宋体" w:hint="eastAsia"/>
          <w:color w:val="000000"/>
          <w:sz w:val="24"/>
          <w:szCs w:val="24"/>
        </w:rPr>
        <w:t>.</w:t>
      </w:r>
      <w:r w:rsidRPr="007F5A01">
        <w:rPr>
          <w:rFonts w:ascii="宋体" w:hAnsi="宋体" w:hint="eastAsia"/>
          <w:color w:val="000000"/>
          <w:sz w:val="24"/>
          <w:szCs w:val="24"/>
        </w:rPr>
        <w:tab/>
        <w:t>检测水及冷媒之温差</w:t>
      </w:r>
    </w:p>
    <w:p w:rsidR="007F5A01" w:rsidRPr="007F5A01" w:rsidRDefault="007F5A01" w:rsidP="007F5A01">
      <w:pPr>
        <w:rPr>
          <w:rFonts w:ascii="宋体" w:hAnsi="宋体"/>
          <w:color w:val="000000"/>
          <w:sz w:val="24"/>
          <w:szCs w:val="24"/>
        </w:rPr>
      </w:pPr>
      <w:proofErr w:type="gramStart"/>
      <w:r w:rsidRPr="007F5A01">
        <w:rPr>
          <w:rFonts w:ascii="宋体" w:hAnsi="宋体" w:hint="eastAsia"/>
          <w:color w:val="000000"/>
          <w:sz w:val="24"/>
          <w:szCs w:val="24"/>
        </w:rPr>
        <w:t>b</w:t>
      </w:r>
      <w:proofErr w:type="gramEnd"/>
      <w:r w:rsidRPr="007F5A01">
        <w:rPr>
          <w:rFonts w:ascii="宋体" w:hAnsi="宋体" w:hint="eastAsia"/>
          <w:color w:val="000000"/>
          <w:sz w:val="24"/>
          <w:szCs w:val="24"/>
        </w:rPr>
        <w:t>.</w:t>
      </w:r>
      <w:r w:rsidRPr="007F5A01">
        <w:rPr>
          <w:rFonts w:ascii="宋体" w:hAnsi="宋体" w:hint="eastAsia"/>
          <w:color w:val="000000"/>
          <w:sz w:val="24"/>
          <w:szCs w:val="24"/>
        </w:rPr>
        <w:tab/>
        <w:t>检测冷媒饱和温度传感器</w:t>
      </w:r>
    </w:p>
    <w:p w:rsidR="007F5A01" w:rsidRPr="007F5A01" w:rsidRDefault="007F5A01" w:rsidP="007F5A01">
      <w:pPr>
        <w:rPr>
          <w:rFonts w:ascii="宋体" w:hAnsi="宋体"/>
          <w:color w:val="000000"/>
          <w:sz w:val="24"/>
          <w:szCs w:val="24"/>
        </w:rPr>
      </w:pPr>
      <w:proofErr w:type="gramStart"/>
      <w:r w:rsidRPr="007F5A01">
        <w:rPr>
          <w:rFonts w:ascii="宋体" w:hAnsi="宋体" w:hint="eastAsia"/>
          <w:color w:val="000000"/>
          <w:sz w:val="24"/>
          <w:szCs w:val="24"/>
        </w:rPr>
        <w:t>c</w:t>
      </w:r>
      <w:proofErr w:type="gramEnd"/>
      <w:r w:rsidRPr="007F5A01">
        <w:rPr>
          <w:rFonts w:ascii="宋体" w:hAnsi="宋体" w:hint="eastAsia"/>
          <w:color w:val="000000"/>
          <w:sz w:val="24"/>
          <w:szCs w:val="24"/>
        </w:rPr>
        <w:t>.</w:t>
      </w:r>
      <w:r w:rsidRPr="007F5A01">
        <w:rPr>
          <w:rFonts w:ascii="宋体" w:hAnsi="宋体" w:hint="eastAsia"/>
          <w:color w:val="000000"/>
          <w:sz w:val="24"/>
          <w:szCs w:val="24"/>
        </w:rPr>
        <w:tab/>
        <w:t>检测及校正冷媒蒸发压力</w:t>
      </w:r>
    </w:p>
    <w:p w:rsidR="007F5A01" w:rsidRPr="007F5A01" w:rsidRDefault="007F5A01" w:rsidP="007F5A01">
      <w:pPr>
        <w:rPr>
          <w:rFonts w:ascii="宋体" w:hAnsi="宋体"/>
          <w:color w:val="000000"/>
          <w:sz w:val="24"/>
          <w:szCs w:val="24"/>
        </w:rPr>
      </w:pPr>
    </w:p>
    <w:p w:rsidR="007F5A01" w:rsidRPr="007F5A01" w:rsidRDefault="007F5A01" w:rsidP="007F5A01">
      <w:pPr>
        <w:rPr>
          <w:rFonts w:ascii="宋体" w:hAnsi="宋体"/>
          <w:color w:val="000000"/>
          <w:sz w:val="24"/>
          <w:szCs w:val="24"/>
        </w:rPr>
      </w:pPr>
      <w:r w:rsidRPr="007F5A01">
        <w:rPr>
          <w:rFonts w:ascii="宋体" w:hAnsi="宋体" w:hint="eastAsia"/>
          <w:color w:val="000000"/>
          <w:sz w:val="24"/>
          <w:szCs w:val="24"/>
        </w:rPr>
        <w:t>7、开机运转测试</w:t>
      </w:r>
    </w:p>
    <w:p w:rsidR="007F5A01" w:rsidRPr="007F5A01" w:rsidRDefault="007F5A01" w:rsidP="007F5A01">
      <w:pPr>
        <w:rPr>
          <w:rFonts w:ascii="宋体" w:hAnsi="宋体"/>
          <w:color w:val="000000"/>
          <w:sz w:val="24"/>
          <w:szCs w:val="24"/>
        </w:rPr>
      </w:pPr>
      <w:proofErr w:type="gramStart"/>
      <w:r w:rsidRPr="007F5A01">
        <w:rPr>
          <w:rFonts w:ascii="宋体" w:hAnsi="宋体" w:hint="eastAsia"/>
          <w:color w:val="000000"/>
          <w:sz w:val="24"/>
          <w:szCs w:val="24"/>
        </w:rPr>
        <w:t>a</w:t>
      </w:r>
      <w:proofErr w:type="gramEnd"/>
      <w:r w:rsidRPr="007F5A01">
        <w:rPr>
          <w:rFonts w:ascii="宋体" w:hAnsi="宋体" w:hint="eastAsia"/>
          <w:color w:val="000000"/>
          <w:sz w:val="24"/>
          <w:szCs w:val="24"/>
        </w:rPr>
        <w:t>.</w:t>
      </w:r>
      <w:r w:rsidRPr="007F5A01">
        <w:rPr>
          <w:rFonts w:ascii="宋体" w:hAnsi="宋体" w:hint="eastAsia"/>
          <w:color w:val="000000"/>
          <w:sz w:val="24"/>
          <w:szCs w:val="24"/>
        </w:rPr>
        <w:tab/>
        <w:t>检测马达线圈温度传感器</w:t>
      </w:r>
    </w:p>
    <w:p w:rsidR="007F5A01" w:rsidRPr="007F5A01" w:rsidRDefault="007F5A01" w:rsidP="007F5A01">
      <w:pPr>
        <w:rPr>
          <w:rFonts w:ascii="宋体" w:hAnsi="宋体"/>
          <w:color w:val="000000"/>
          <w:sz w:val="24"/>
          <w:szCs w:val="24"/>
        </w:rPr>
      </w:pPr>
      <w:proofErr w:type="gramStart"/>
      <w:r w:rsidRPr="007F5A01">
        <w:rPr>
          <w:rFonts w:ascii="宋体" w:hAnsi="宋体" w:hint="eastAsia"/>
          <w:color w:val="000000"/>
          <w:sz w:val="24"/>
          <w:szCs w:val="24"/>
        </w:rPr>
        <w:t>b</w:t>
      </w:r>
      <w:proofErr w:type="gramEnd"/>
      <w:r w:rsidRPr="007F5A01">
        <w:rPr>
          <w:rFonts w:ascii="宋体" w:hAnsi="宋体" w:hint="eastAsia"/>
          <w:color w:val="000000"/>
          <w:sz w:val="24"/>
          <w:szCs w:val="24"/>
        </w:rPr>
        <w:t>.</w:t>
      </w:r>
      <w:r w:rsidRPr="007F5A01">
        <w:rPr>
          <w:rFonts w:ascii="宋体" w:hAnsi="宋体" w:hint="eastAsia"/>
          <w:color w:val="000000"/>
          <w:sz w:val="24"/>
          <w:szCs w:val="24"/>
        </w:rPr>
        <w:tab/>
        <w:t>检测SLIDE VALVE 之功能</w:t>
      </w:r>
    </w:p>
    <w:p w:rsidR="007F5A01" w:rsidRPr="007F5A01" w:rsidRDefault="007F5A01" w:rsidP="007F5A01">
      <w:pPr>
        <w:rPr>
          <w:rFonts w:ascii="宋体" w:hAnsi="宋体"/>
          <w:color w:val="000000"/>
          <w:sz w:val="24"/>
          <w:szCs w:val="24"/>
        </w:rPr>
      </w:pPr>
      <w:proofErr w:type="gramStart"/>
      <w:r w:rsidRPr="007F5A01">
        <w:rPr>
          <w:rFonts w:ascii="宋体" w:hAnsi="宋体" w:hint="eastAsia"/>
          <w:color w:val="000000"/>
          <w:sz w:val="24"/>
          <w:szCs w:val="24"/>
        </w:rPr>
        <w:t>c</w:t>
      </w:r>
      <w:proofErr w:type="gramEnd"/>
      <w:r w:rsidRPr="007F5A01">
        <w:rPr>
          <w:rFonts w:ascii="宋体" w:hAnsi="宋体" w:hint="eastAsia"/>
          <w:color w:val="000000"/>
          <w:sz w:val="24"/>
          <w:szCs w:val="24"/>
        </w:rPr>
        <w:t>.</w:t>
      </w:r>
      <w:r w:rsidRPr="007F5A01">
        <w:rPr>
          <w:rFonts w:ascii="宋体" w:hAnsi="宋体" w:hint="eastAsia"/>
          <w:color w:val="000000"/>
          <w:sz w:val="24"/>
          <w:szCs w:val="24"/>
        </w:rPr>
        <w:tab/>
        <w:t>检测冷媒过滤器温差</w:t>
      </w:r>
    </w:p>
    <w:p w:rsidR="007F5A01" w:rsidRPr="007F5A01" w:rsidRDefault="007F5A01" w:rsidP="007F5A01">
      <w:pPr>
        <w:rPr>
          <w:rFonts w:ascii="宋体" w:hAnsi="宋体"/>
          <w:color w:val="000000"/>
          <w:sz w:val="24"/>
          <w:szCs w:val="24"/>
        </w:rPr>
      </w:pPr>
      <w:r w:rsidRPr="007F5A01">
        <w:rPr>
          <w:rFonts w:ascii="宋体" w:hAnsi="宋体" w:hint="eastAsia"/>
          <w:color w:val="000000"/>
          <w:sz w:val="24"/>
          <w:szCs w:val="24"/>
        </w:rPr>
        <w:t>d.</w:t>
      </w:r>
      <w:r w:rsidRPr="007F5A01">
        <w:rPr>
          <w:rFonts w:ascii="宋体" w:hAnsi="宋体" w:hint="eastAsia"/>
          <w:color w:val="000000"/>
          <w:sz w:val="24"/>
          <w:szCs w:val="24"/>
        </w:rPr>
        <w:tab/>
        <w:t>检测不正常之噪音，振动及高温</w:t>
      </w:r>
    </w:p>
    <w:p w:rsidR="007F5A01" w:rsidRPr="007F5A01" w:rsidRDefault="007F5A01" w:rsidP="007F5A01">
      <w:pPr>
        <w:rPr>
          <w:rFonts w:ascii="宋体" w:hAnsi="宋体"/>
          <w:color w:val="000000"/>
          <w:sz w:val="24"/>
          <w:szCs w:val="24"/>
        </w:rPr>
      </w:pPr>
      <w:proofErr w:type="gramStart"/>
      <w:r w:rsidRPr="007F5A01">
        <w:rPr>
          <w:rFonts w:ascii="宋体" w:hAnsi="宋体" w:hint="eastAsia"/>
          <w:color w:val="000000"/>
          <w:sz w:val="24"/>
          <w:szCs w:val="24"/>
        </w:rPr>
        <w:t>e</w:t>
      </w:r>
      <w:proofErr w:type="gramEnd"/>
      <w:r w:rsidRPr="007F5A01">
        <w:rPr>
          <w:rFonts w:ascii="宋体" w:hAnsi="宋体" w:hint="eastAsia"/>
          <w:color w:val="000000"/>
          <w:sz w:val="24"/>
          <w:szCs w:val="24"/>
        </w:rPr>
        <w:t>.</w:t>
      </w:r>
      <w:r w:rsidRPr="007F5A01">
        <w:rPr>
          <w:rFonts w:ascii="宋体" w:hAnsi="宋体" w:hint="eastAsia"/>
          <w:color w:val="000000"/>
          <w:sz w:val="24"/>
          <w:szCs w:val="24"/>
        </w:rPr>
        <w:tab/>
        <w:t>检测及报告损坏之零件</w:t>
      </w:r>
    </w:p>
    <w:p w:rsidR="007F5A01" w:rsidRDefault="007F5A01" w:rsidP="007F5A01">
      <w:pPr>
        <w:rPr>
          <w:rFonts w:ascii="宋体" w:hAnsi="宋体"/>
          <w:color w:val="000000"/>
          <w:sz w:val="24"/>
          <w:szCs w:val="24"/>
        </w:rPr>
      </w:pPr>
      <w:proofErr w:type="gramStart"/>
      <w:r w:rsidRPr="007F5A01">
        <w:rPr>
          <w:rFonts w:ascii="宋体" w:hAnsi="宋体" w:hint="eastAsia"/>
          <w:color w:val="000000"/>
          <w:sz w:val="24"/>
          <w:szCs w:val="24"/>
        </w:rPr>
        <w:t>f</w:t>
      </w:r>
      <w:proofErr w:type="gramEnd"/>
      <w:r w:rsidRPr="007F5A01">
        <w:rPr>
          <w:rFonts w:ascii="宋体" w:hAnsi="宋体" w:hint="eastAsia"/>
          <w:color w:val="000000"/>
          <w:sz w:val="24"/>
          <w:szCs w:val="24"/>
        </w:rPr>
        <w:t>.</w:t>
      </w:r>
      <w:r w:rsidRPr="007F5A01">
        <w:rPr>
          <w:rFonts w:ascii="宋体" w:hAnsi="宋体" w:hint="eastAsia"/>
          <w:color w:val="000000"/>
          <w:sz w:val="24"/>
          <w:szCs w:val="24"/>
        </w:rPr>
        <w:tab/>
        <w:t>检测及报告其操作状况</w:t>
      </w:r>
      <w:r w:rsidRPr="007F5A01">
        <w:rPr>
          <w:rFonts w:ascii="宋体" w:hAnsi="宋体" w:hint="eastAsia"/>
          <w:color w:val="000000"/>
          <w:sz w:val="24"/>
          <w:szCs w:val="24"/>
        </w:rPr>
        <w:tab/>
      </w:r>
    </w:p>
    <w:p w:rsidR="007F5A01" w:rsidRDefault="007F5A01" w:rsidP="007F5A01">
      <w:pPr>
        <w:rPr>
          <w:rFonts w:ascii="宋体" w:hAnsi="宋体"/>
          <w:color w:val="000000"/>
          <w:sz w:val="24"/>
          <w:szCs w:val="24"/>
        </w:rPr>
      </w:pPr>
    </w:p>
    <w:p w:rsidR="007F5A01" w:rsidRPr="007F5A01" w:rsidRDefault="007F5A01" w:rsidP="007F5A01">
      <w:pPr>
        <w:rPr>
          <w:rFonts w:ascii="宋体" w:hAnsi="宋体"/>
          <w:color w:val="000000"/>
          <w:sz w:val="24"/>
          <w:szCs w:val="24"/>
        </w:rPr>
      </w:pPr>
      <w:r w:rsidRPr="007F5A01">
        <w:rPr>
          <w:rFonts w:ascii="宋体" w:hAnsi="宋体" w:hint="eastAsia"/>
          <w:color w:val="000000"/>
          <w:sz w:val="24"/>
          <w:szCs w:val="24"/>
        </w:rPr>
        <w:t>（二）风冷机组保养检查内容程序</w:t>
      </w:r>
    </w:p>
    <w:p w:rsidR="007F5A01" w:rsidRPr="007F5A01" w:rsidRDefault="007F5A01" w:rsidP="007F5A01">
      <w:pPr>
        <w:rPr>
          <w:rFonts w:ascii="宋体" w:hAnsi="宋体"/>
          <w:color w:val="000000"/>
          <w:sz w:val="24"/>
          <w:szCs w:val="24"/>
        </w:rPr>
      </w:pPr>
      <w:r w:rsidRPr="007F5A01">
        <w:rPr>
          <w:rFonts w:ascii="宋体" w:hAnsi="宋体" w:hint="eastAsia"/>
          <w:color w:val="000000"/>
          <w:sz w:val="24"/>
          <w:szCs w:val="24"/>
        </w:rPr>
        <w:t>“特灵”RTXA风冷热泵机组保养程序</w:t>
      </w:r>
    </w:p>
    <w:p w:rsidR="007F5A01" w:rsidRPr="007F5A01" w:rsidRDefault="007F5A01" w:rsidP="007F5A01">
      <w:pPr>
        <w:rPr>
          <w:rFonts w:ascii="宋体" w:hAnsi="宋体"/>
          <w:color w:val="000000"/>
          <w:sz w:val="24"/>
          <w:szCs w:val="24"/>
        </w:rPr>
      </w:pPr>
      <w:r w:rsidRPr="007F5A01">
        <w:rPr>
          <w:rFonts w:ascii="宋体" w:hAnsi="宋体" w:hint="eastAsia"/>
          <w:color w:val="000000"/>
          <w:sz w:val="24"/>
          <w:szCs w:val="24"/>
        </w:rPr>
        <w:t>A、每天</w:t>
      </w:r>
    </w:p>
    <w:p w:rsidR="007F5A01" w:rsidRPr="007F5A01" w:rsidRDefault="007F5A01" w:rsidP="007F5A01">
      <w:pPr>
        <w:rPr>
          <w:rFonts w:ascii="宋体" w:hAnsi="宋体"/>
          <w:color w:val="000000"/>
          <w:sz w:val="24"/>
          <w:szCs w:val="24"/>
        </w:rPr>
      </w:pPr>
      <w:r w:rsidRPr="007F5A01">
        <w:rPr>
          <w:rFonts w:ascii="宋体" w:hAnsi="宋体" w:hint="eastAsia"/>
          <w:color w:val="000000"/>
          <w:sz w:val="24"/>
          <w:szCs w:val="24"/>
        </w:rPr>
        <w:lastRenderedPageBreak/>
        <w:t>1、提供设备故障紧急咨询服务</w:t>
      </w:r>
    </w:p>
    <w:p w:rsidR="007F5A01" w:rsidRPr="007F5A01" w:rsidRDefault="007F5A01" w:rsidP="007F5A01">
      <w:pPr>
        <w:rPr>
          <w:rFonts w:ascii="宋体" w:hAnsi="宋体"/>
          <w:color w:val="000000"/>
          <w:sz w:val="24"/>
          <w:szCs w:val="24"/>
        </w:rPr>
      </w:pPr>
    </w:p>
    <w:p w:rsidR="007F5A01" w:rsidRPr="007F5A01" w:rsidRDefault="007F5A01" w:rsidP="007F5A01">
      <w:pPr>
        <w:rPr>
          <w:rFonts w:ascii="宋体" w:hAnsi="宋体"/>
          <w:color w:val="000000"/>
          <w:sz w:val="24"/>
          <w:szCs w:val="24"/>
        </w:rPr>
      </w:pPr>
      <w:r w:rsidRPr="007F5A01">
        <w:rPr>
          <w:rFonts w:ascii="宋体" w:hAnsi="宋体" w:hint="eastAsia"/>
          <w:color w:val="000000"/>
          <w:sz w:val="24"/>
          <w:szCs w:val="24"/>
        </w:rPr>
        <w:t>B、机组每个月常规保养</w:t>
      </w:r>
    </w:p>
    <w:p w:rsidR="007F5A01" w:rsidRPr="007F5A01" w:rsidRDefault="007F5A01" w:rsidP="007F5A01">
      <w:pPr>
        <w:rPr>
          <w:rFonts w:ascii="宋体" w:hAnsi="宋体"/>
          <w:color w:val="000000"/>
          <w:sz w:val="24"/>
          <w:szCs w:val="24"/>
        </w:rPr>
      </w:pPr>
      <w:r w:rsidRPr="007F5A01">
        <w:rPr>
          <w:rFonts w:ascii="宋体" w:hAnsi="宋体" w:hint="eastAsia"/>
          <w:color w:val="000000"/>
          <w:sz w:val="24"/>
          <w:szCs w:val="24"/>
        </w:rPr>
        <w:t>1、压缩机马达</w:t>
      </w:r>
    </w:p>
    <w:p w:rsidR="007F5A01" w:rsidRPr="007F5A01" w:rsidRDefault="007F5A01" w:rsidP="007F5A01">
      <w:pPr>
        <w:rPr>
          <w:rFonts w:ascii="宋体" w:hAnsi="宋体"/>
          <w:color w:val="000000"/>
          <w:sz w:val="24"/>
          <w:szCs w:val="24"/>
        </w:rPr>
      </w:pPr>
      <w:proofErr w:type="gramStart"/>
      <w:r w:rsidRPr="007F5A01">
        <w:rPr>
          <w:rFonts w:ascii="宋体" w:hAnsi="宋体" w:hint="eastAsia"/>
          <w:color w:val="000000"/>
          <w:sz w:val="24"/>
          <w:szCs w:val="24"/>
        </w:rPr>
        <w:t>a</w:t>
      </w:r>
      <w:proofErr w:type="gramEnd"/>
      <w:r w:rsidRPr="007F5A01">
        <w:rPr>
          <w:rFonts w:ascii="宋体" w:hAnsi="宋体" w:hint="eastAsia"/>
          <w:color w:val="000000"/>
          <w:sz w:val="24"/>
          <w:szCs w:val="24"/>
        </w:rPr>
        <w:t>.</w:t>
      </w:r>
      <w:r w:rsidRPr="007F5A01">
        <w:rPr>
          <w:rFonts w:ascii="宋体" w:hAnsi="宋体" w:hint="eastAsia"/>
          <w:color w:val="000000"/>
          <w:sz w:val="24"/>
          <w:szCs w:val="24"/>
        </w:rPr>
        <w:tab/>
        <w:t>检测及收紧所有之马达电源端子</w:t>
      </w:r>
    </w:p>
    <w:p w:rsidR="007F5A01" w:rsidRPr="007F5A01" w:rsidRDefault="007F5A01" w:rsidP="007F5A01">
      <w:pPr>
        <w:rPr>
          <w:rFonts w:ascii="宋体" w:hAnsi="宋体"/>
          <w:color w:val="000000"/>
          <w:sz w:val="24"/>
          <w:szCs w:val="24"/>
        </w:rPr>
      </w:pPr>
      <w:proofErr w:type="gramStart"/>
      <w:r w:rsidRPr="007F5A01">
        <w:rPr>
          <w:rFonts w:ascii="宋体" w:hAnsi="宋体" w:hint="eastAsia"/>
          <w:color w:val="000000"/>
          <w:sz w:val="24"/>
          <w:szCs w:val="24"/>
        </w:rPr>
        <w:t>b</w:t>
      </w:r>
      <w:proofErr w:type="gramEnd"/>
      <w:r w:rsidRPr="007F5A01">
        <w:rPr>
          <w:rFonts w:ascii="宋体" w:hAnsi="宋体" w:hint="eastAsia"/>
          <w:color w:val="000000"/>
          <w:sz w:val="24"/>
          <w:szCs w:val="24"/>
        </w:rPr>
        <w:t>.</w:t>
      </w:r>
      <w:r w:rsidRPr="007F5A01">
        <w:rPr>
          <w:rFonts w:ascii="宋体" w:hAnsi="宋体" w:hint="eastAsia"/>
          <w:color w:val="000000"/>
          <w:sz w:val="24"/>
          <w:szCs w:val="24"/>
        </w:rPr>
        <w:tab/>
        <w:t>检测马达线圈温度传感器欧姆值</w:t>
      </w:r>
    </w:p>
    <w:p w:rsidR="007F5A01" w:rsidRPr="007F5A01" w:rsidRDefault="007F5A01" w:rsidP="007F5A01">
      <w:pPr>
        <w:rPr>
          <w:rFonts w:ascii="宋体" w:hAnsi="宋体"/>
          <w:color w:val="000000"/>
          <w:sz w:val="24"/>
          <w:szCs w:val="24"/>
        </w:rPr>
      </w:pPr>
      <w:proofErr w:type="gramStart"/>
      <w:r w:rsidRPr="007F5A01">
        <w:rPr>
          <w:rFonts w:ascii="宋体" w:hAnsi="宋体" w:hint="eastAsia"/>
          <w:color w:val="000000"/>
          <w:sz w:val="24"/>
          <w:szCs w:val="24"/>
        </w:rPr>
        <w:t>c</w:t>
      </w:r>
      <w:proofErr w:type="gramEnd"/>
      <w:r w:rsidRPr="007F5A01">
        <w:rPr>
          <w:rFonts w:ascii="宋体" w:hAnsi="宋体" w:hint="eastAsia"/>
          <w:color w:val="000000"/>
          <w:sz w:val="24"/>
          <w:szCs w:val="24"/>
        </w:rPr>
        <w:t>.</w:t>
      </w:r>
      <w:r w:rsidRPr="007F5A01">
        <w:rPr>
          <w:rFonts w:ascii="宋体" w:hAnsi="宋体" w:hint="eastAsia"/>
          <w:color w:val="000000"/>
          <w:sz w:val="24"/>
          <w:szCs w:val="24"/>
        </w:rPr>
        <w:tab/>
        <w:t>提供设备对马达线组之绝缘阻抗测试</w:t>
      </w:r>
    </w:p>
    <w:p w:rsidR="007F5A01" w:rsidRPr="007F5A01" w:rsidRDefault="007F5A01" w:rsidP="007F5A01">
      <w:pPr>
        <w:rPr>
          <w:rFonts w:ascii="宋体" w:hAnsi="宋体"/>
          <w:color w:val="000000"/>
          <w:sz w:val="24"/>
          <w:szCs w:val="24"/>
        </w:rPr>
      </w:pPr>
      <w:r w:rsidRPr="007F5A01">
        <w:rPr>
          <w:rFonts w:ascii="宋体" w:hAnsi="宋体" w:hint="eastAsia"/>
          <w:color w:val="000000"/>
          <w:sz w:val="24"/>
          <w:szCs w:val="24"/>
        </w:rPr>
        <w:t>2、马达起动控制箱</w:t>
      </w:r>
    </w:p>
    <w:p w:rsidR="007F5A01" w:rsidRPr="007F5A01" w:rsidRDefault="007F5A01" w:rsidP="007F5A01">
      <w:pPr>
        <w:rPr>
          <w:rFonts w:ascii="宋体" w:hAnsi="宋体"/>
          <w:color w:val="000000"/>
          <w:sz w:val="24"/>
          <w:szCs w:val="24"/>
        </w:rPr>
      </w:pPr>
      <w:proofErr w:type="gramStart"/>
      <w:r w:rsidRPr="007F5A01">
        <w:rPr>
          <w:rFonts w:ascii="宋体" w:hAnsi="宋体" w:hint="eastAsia"/>
          <w:color w:val="000000"/>
          <w:sz w:val="24"/>
          <w:szCs w:val="24"/>
        </w:rPr>
        <w:t>a</w:t>
      </w:r>
      <w:proofErr w:type="gramEnd"/>
      <w:r w:rsidRPr="007F5A01">
        <w:rPr>
          <w:rFonts w:ascii="宋体" w:hAnsi="宋体" w:hint="eastAsia"/>
          <w:color w:val="000000"/>
          <w:sz w:val="24"/>
          <w:szCs w:val="24"/>
        </w:rPr>
        <w:t>.</w:t>
      </w:r>
      <w:r w:rsidRPr="007F5A01">
        <w:rPr>
          <w:rFonts w:ascii="宋体" w:hAnsi="宋体" w:hint="eastAsia"/>
          <w:color w:val="000000"/>
          <w:sz w:val="24"/>
          <w:szCs w:val="24"/>
        </w:rPr>
        <w:tab/>
        <w:t>收紧所有之电源端子</w:t>
      </w:r>
    </w:p>
    <w:p w:rsidR="007F5A01" w:rsidRPr="007F5A01" w:rsidRDefault="007F5A01" w:rsidP="007F5A01">
      <w:pPr>
        <w:rPr>
          <w:rFonts w:ascii="宋体" w:hAnsi="宋体"/>
          <w:color w:val="000000"/>
          <w:sz w:val="24"/>
          <w:szCs w:val="24"/>
        </w:rPr>
      </w:pPr>
      <w:proofErr w:type="gramStart"/>
      <w:r w:rsidRPr="007F5A01">
        <w:rPr>
          <w:rFonts w:ascii="宋体" w:hAnsi="宋体" w:hint="eastAsia"/>
          <w:color w:val="000000"/>
          <w:sz w:val="24"/>
          <w:szCs w:val="24"/>
        </w:rPr>
        <w:t>b</w:t>
      </w:r>
      <w:proofErr w:type="gramEnd"/>
      <w:r w:rsidRPr="007F5A01">
        <w:rPr>
          <w:rFonts w:ascii="宋体" w:hAnsi="宋体" w:hint="eastAsia"/>
          <w:color w:val="000000"/>
          <w:sz w:val="24"/>
          <w:szCs w:val="24"/>
        </w:rPr>
        <w:t>.</w:t>
      </w:r>
      <w:r w:rsidRPr="007F5A01">
        <w:rPr>
          <w:rFonts w:ascii="宋体" w:hAnsi="宋体" w:hint="eastAsia"/>
          <w:color w:val="000000"/>
          <w:sz w:val="24"/>
          <w:szCs w:val="24"/>
        </w:rPr>
        <w:tab/>
        <w:t>检测马达起动器的所有其它装置</w:t>
      </w:r>
    </w:p>
    <w:p w:rsidR="007F5A01" w:rsidRPr="007F5A01" w:rsidRDefault="007F5A01" w:rsidP="007F5A01">
      <w:pPr>
        <w:rPr>
          <w:rFonts w:ascii="宋体" w:hAnsi="宋体"/>
          <w:color w:val="000000"/>
          <w:sz w:val="24"/>
          <w:szCs w:val="24"/>
        </w:rPr>
      </w:pPr>
      <w:proofErr w:type="gramStart"/>
      <w:r w:rsidRPr="007F5A01">
        <w:rPr>
          <w:rFonts w:ascii="宋体" w:hAnsi="宋体" w:hint="eastAsia"/>
          <w:color w:val="000000"/>
          <w:sz w:val="24"/>
          <w:szCs w:val="24"/>
        </w:rPr>
        <w:t>c</w:t>
      </w:r>
      <w:proofErr w:type="gramEnd"/>
      <w:r w:rsidRPr="007F5A01">
        <w:rPr>
          <w:rFonts w:ascii="宋体" w:hAnsi="宋体" w:hint="eastAsia"/>
          <w:color w:val="000000"/>
          <w:sz w:val="24"/>
          <w:szCs w:val="24"/>
        </w:rPr>
        <w:t>.</w:t>
      </w:r>
      <w:r w:rsidRPr="007F5A01">
        <w:rPr>
          <w:rFonts w:ascii="宋体" w:hAnsi="宋体" w:hint="eastAsia"/>
          <w:color w:val="000000"/>
          <w:sz w:val="24"/>
          <w:szCs w:val="24"/>
        </w:rPr>
        <w:tab/>
        <w:t>检测各接触器线路端子</w:t>
      </w:r>
    </w:p>
    <w:p w:rsidR="007F5A01" w:rsidRPr="007F5A01" w:rsidRDefault="007F5A01" w:rsidP="007F5A01">
      <w:pPr>
        <w:rPr>
          <w:rFonts w:ascii="宋体" w:hAnsi="宋体"/>
          <w:color w:val="000000"/>
          <w:sz w:val="24"/>
          <w:szCs w:val="24"/>
        </w:rPr>
      </w:pPr>
      <w:proofErr w:type="gramStart"/>
      <w:r w:rsidRPr="007F5A01">
        <w:rPr>
          <w:rFonts w:ascii="宋体" w:hAnsi="宋体" w:hint="eastAsia"/>
          <w:color w:val="000000"/>
          <w:sz w:val="24"/>
          <w:szCs w:val="24"/>
        </w:rPr>
        <w:t>d</w:t>
      </w:r>
      <w:proofErr w:type="gramEnd"/>
      <w:r w:rsidRPr="007F5A01">
        <w:rPr>
          <w:rFonts w:ascii="宋体" w:hAnsi="宋体" w:hint="eastAsia"/>
          <w:color w:val="000000"/>
          <w:sz w:val="24"/>
          <w:szCs w:val="24"/>
        </w:rPr>
        <w:t>.</w:t>
      </w:r>
      <w:r w:rsidRPr="007F5A01">
        <w:rPr>
          <w:rFonts w:ascii="宋体" w:hAnsi="宋体" w:hint="eastAsia"/>
          <w:color w:val="000000"/>
          <w:sz w:val="24"/>
          <w:szCs w:val="24"/>
        </w:rPr>
        <w:tab/>
        <w:t>对马达起动箱除垢并进行保护处理</w:t>
      </w:r>
    </w:p>
    <w:p w:rsidR="007F5A01" w:rsidRPr="007F5A01" w:rsidRDefault="007F5A01" w:rsidP="007F5A01">
      <w:pPr>
        <w:rPr>
          <w:rFonts w:ascii="宋体" w:hAnsi="宋体"/>
          <w:color w:val="000000"/>
          <w:sz w:val="24"/>
          <w:szCs w:val="24"/>
        </w:rPr>
      </w:pPr>
      <w:proofErr w:type="gramStart"/>
      <w:r w:rsidRPr="007F5A01">
        <w:rPr>
          <w:rFonts w:ascii="宋体" w:hAnsi="宋体" w:hint="eastAsia"/>
          <w:color w:val="000000"/>
          <w:sz w:val="24"/>
          <w:szCs w:val="24"/>
        </w:rPr>
        <w:t>e</w:t>
      </w:r>
      <w:proofErr w:type="gramEnd"/>
      <w:r w:rsidRPr="007F5A01">
        <w:rPr>
          <w:rFonts w:ascii="宋体" w:hAnsi="宋体" w:hint="eastAsia"/>
          <w:color w:val="000000"/>
          <w:sz w:val="24"/>
          <w:szCs w:val="24"/>
        </w:rPr>
        <w:t>.</w:t>
      </w:r>
      <w:r w:rsidRPr="007F5A01">
        <w:rPr>
          <w:rFonts w:ascii="宋体" w:hAnsi="宋体" w:hint="eastAsia"/>
          <w:color w:val="000000"/>
          <w:sz w:val="24"/>
          <w:szCs w:val="24"/>
        </w:rPr>
        <w:tab/>
        <w:t>检测马达接线端子温度</w:t>
      </w:r>
    </w:p>
    <w:p w:rsidR="007F5A01" w:rsidRPr="007F5A01" w:rsidRDefault="007F5A01" w:rsidP="007F5A01">
      <w:pPr>
        <w:rPr>
          <w:rFonts w:ascii="宋体" w:hAnsi="宋体"/>
          <w:color w:val="000000"/>
          <w:sz w:val="24"/>
          <w:szCs w:val="24"/>
        </w:rPr>
      </w:pPr>
      <w:proofErr w:type="gramStart"/>
      <w:r w:rsidRPr="007F5A01">
        <w:rPr>
          <w:rFonts w:ascii="宋体" w:hAnsi="宋体" w:hint="eastAsia"/>
          <w:color w:val="000000"/>
          <w:sz w:val="24"/>
          <w:szCs w:val="24"/>
        </w:rPr>
        <w:t>f</w:t>
      </w:r>
      <w:proofErr w:type="gramEnd"/>
      <w:r w:rsidRPr="007F5A01">
        <w:rPr>
          <w:rFonts w:ascii="宋体" w:hAnsi="宋体" w:hint="eastAsia"/>
          <w:color w:val="000000"/>
          <w:sz w:val="24"/>
          <w:szCs w:val="24"/>
        </w:rPr>
        <w:t>.</w:t>
      </w:r>
      <w:r w:rsidRPr="007F5A01">
        <w:rPr>
          <w:rFonts w:ascii="宋体" w:hAnsi="宋体" w:hint="eastAsia"/>
          <w:color w:val="000000"/>
          <w:sz w:val="24"/>
          <w:szCs w:val="24"/>
        </w:rPr>
        <w:tab/>
        <w:t>检测各接触器接点</w:t>
      </w:r>
    </w:p>
    <w:p w:rsidR="007F5A01" w:rsidRPr="007F5A01" w:rsidRDefault="007F5A01" w:rsidP="007F5A01">
      <w:pPr>
        <w:rPr>
          <w:rFonts w:ascii="宋体" w:hAnsi="宋体"/>
          <w:color w:val="000000"/>
          <w:sz w:val="24"/>
          <w:szCs w:val="24"/>
        </w:rPr>
      </w:pPr>
      <w:proofErr w:type="gramStart"/>
      <w:r w:rsidRPr="007F5A01">
        <w:rPr>
          <w:rFonts w:ascii="宋体" w:hAnsi="宋体" w:hint="eastAsia"/>
          <w:color w:val="000000"/>
          <w:sz w:val="24"/>
          <w:szCs w:val="24"/>
        </w:rPr>
        <w:t>g</w:t>
      </w:r>
      <w:proofErr w:type="gramEnd"/>
      <w:r w:rsidRPr="007F5A01">
        <w:rPr>
          <w:rFonts w:ascii="宋体" w:hAnsi="宋体" w:hint="eastAsia"/>
          <w:color w:val="000000"/>
          <w:sz w:val="24"/>
          <w:szCs w:val="24"/>
        </w:rPr>
        <w:t>.</w:t>
      </w:r>
      <w:r w:rsidRPr="007F5A01">
        <w:rPr>
          <w:rFonts w:ascii="宋体" w:hAnsi="宋体" w:hint="eastAsia"/>
          <w:color w:val="000000"/>
          <w:sz w:val="24"/>
          <w:szCs w:val="24"/>
        </w:rPr>
        <w:tab/>
        <w:t>保护性的处理各接触器接点</w:t>
      </w:r>
    </w:p>
    <w:p w:rsidR="007F5A01" w:rsidRPr="007F5A01" w:rsidRDefault="007F5A01" w:rsidP="007F5A01">
      <w:pPr>
        <w:rPr>
          <w:rFonts w:ascii="宋体" w:hAnsi="宋体"/>
          <w:color w:val="000000"/>
          <w:sz w:val="24"/>
          <w:szCs w:val="24"/>
        </w:rPr>
      </w:pPr>
      <w:r w:rsidRPr="007F5A01">
        <w:rPr>
          <w:rFonts w:ascii="宋体" w:hAnsi="宋体" w:hint="eastAsia"/>
          <w:color w:val="000000"/>
          <w:sz w:val="24"/>
          <w:szCs w:val="24"/>
        </w:rPr>
        <w:t>3、润滑系统</w:t>
      </w:r>
    </w:p>
    <w:p w:rsidR="007F5A01" w:rsidRPr="007F5A01" w:rsidRDefault="007F5A01" w:rsidP="007F5A01">
      <w:pPr>
        <w:rPr>
          <w:rFonts w:ascii="宋体" w:hAnsi="宋体"/>
          <w:color w:val="000000"/>
          <w:sz w:val="24"/>
          <w:szCs w:val="24"/>
        </w:rPr>
      </w:pPr>
      <w:r w:rsidRPr="007F5A01">
        <w:rPr>
          <w:rFonts w:ascii="宋体" w:hAnsi="宋体" w:hint="eastAsia"/>
          <w:color w:val="000000"/>
          <w:sz w:val="24"/>
          <w:szCs w:val="24"/>
        </w:rPr>
        <w:t>a.</w:t>
      </w:r>
      <w:r w:rsidRPr="007F5A01">
        <w:rPr>
          <w:rFonts w:ascii="宋体" w:hAnsi="宋体" w:hint="eastAsia"/>
          <w:color w:val="000000"/>
          <w:sz w:val="24"/>
          <w:szCs w:val="24"/>
        </w:rPr>
        <w:tab/>
        <w:t>检测油槽油位是否正常（运转中）</w:t>
      </w:r>
    </w:p>
    <w:p w:rsidR="007F5A01" w:rsidRPr="007F5A01" w:rsidRDefault="007F5A01" w:rsidP="007F5A01">
      <w:pPr>
        <w:rPr>
          <w:rFonts w:ascii="宋体" w:hAnsi="宋体"/>
          <w:color w:val="000000"/>
          <w:sz w:val="24"/>
          <w:szCs w:val="24"/>
        </w:rPr>
      </w:pPr>
      <w:proofErr w:type="gramStart"/>
      <w:r w:rsidRPr="007F5A01">
        <w:rPr>
          <w:rFonts w:ascii="宋体" w:hAnsi="宋体" w:hint="eastAsia"/>
          <w:color w:val="000000"/>
          <w:sz w:val="24"/>
          <w:szCs w:val="24"/>
        </w:rPr>
        <w:t>b</w:t>
      </w:r>
      <w:proofErr w:type="gramEnd"/>
      <w:r w:rsidRPr="007F5A01">
        <w:rPr>
          <w:rFonts w:ascii="宋体" w:hAnsi="宋体" w:hint="eastAsia"/>
          <w:color w:val="000000"/>
          <w:sz w:val="24"/>
          <w:szCs w:val="24"/>
        </w:rPr>
        <w:t>.</w:t>
      </w:r>
      <w:r w:rsidRPr="007F5A01">
        <w:rPr>
          <w:rFonts w:ascii="宋体" w:hAnsi="宋体" w:hint="eastAsia"/>
          <w:color w:val="000000"/>
          <w:sz w:val="24"/>
          <w:szCs w:val="24"/>
        </w:rPr>
        <w:tab/>
        <w:t>检测油温控制传感器</w:t>
      </w:r>
    </w:p>
    <w:p w:rsidR="007F5A01" w:rsidRPr="007F5A01" w:rsidRDefault="007F5A01" w:rsidP="007F5A01">
      <w:pPr>
        <w:rPr>
          <w:rFonts w:ascii="宋体" w:hAnsi="宋体"/>
          <w:color w:val="000000"/>
          <w:sz w:val="24"/>
          <w:szCs w:val="24"/>
        </w:rPr>
      </w:pPr>
      <w:r w:rsidRPr="007F5A01">
        <w:rPr>
          <w:rFonts w:ascii="宋体" w:hAnsi="宋体" w:hint="eastAsia"/>
          <w:color w:val="000000"/>
          <w:sz w:val="24"/>
          <w:szCs w:val="24"/>
        </w:rPr>
        <w:t>4、控制及保护电路</w:t>
      </w:r>
    </w:p>
    <w:p w:rsidR="007F5A01" w:rsidRPr="007F5A01" w:rsidRDefault="007F5A01" w:rsidP="007F5A01">
      <w:pPr>
        <w:rPr>
          <w:rFonts w:ascii="宋体" w:hAnsi="宋体"/>
          <w:color w:val="000000"/>
          <w:sz w:val="24"/>
          <w:szCs w:val="24"/>
        </w:rPr>
      </w:pPr>
      <w:proofErr w:type="gramStart"/>
      <w:r w:rsidRPr="007F5A01">
        <w:rPr>
          <w:rFonts w:ascii="宋体" w:hAnsi="宋体" w:hint="eastAsia"/>
          <w:color w:val="000000"/>
          <w:sz w:val="24"/>
          <w:szCs w:val="24"/>
        </w:rPr>
        <w:t>a</w:t>
      </w:r>
      <w:proofErr w:type="gramEnd"/>
      <w:r w:rsidRPr="007F5A01">
        <w:rPr>
          <w:rFonts w:ascii="宋体" w:hAnsi="宋体" w:hint="eastAsia"/>
          <w:color w:val="000000"/>
          <w:sz w:val="24"/>
          <w:szCs w:val="24"/>
        </w:rPr>
        <w:t>.</w:t>
      </w:r>
      <w:r w:rsidRPr="007F5A01">
        <w:rPr>
          <w:rFonts w:ascii="宋体" w:hAnsi="宋体" w:hint="eastAsia"/>
          <w:color w:val="000000"/>
          <w:sz w:val="24"/>
          <w:szCs w:val="24"/>
        </w:rPr>
        <w:tab/>
        <w:t>检测及校正低温传感器</w:t>
      </w:r>
    </w:p>
    <w:p w:rsidR="007F5A01" w:rsidRPr="007F5A01" w:rsidRDefault="007F5A01" w:rsidP="007F5A01">
      <w:pPr>
        <w:rPr>
          <w:rFonts w:ascii="宋体" w:hAnsi="宋体"/>
          <w:color w:val="000000"/>
          <w:sz w:val="24"/>
          <w:szCs w:val="24"/>
        </w:rPr>
      </w:pPr>
      <w:proofErr w:type="gramStart"/>
      <w:r w:rsidRPr="007F5A01">
        <w:rPr>
          <w:rFonts w:ascii="宋体" w:hAnsi="宋体" w:hint="eastAsia"/>
          <w:color w:val="000000"/>
          <w:sz w:val="24"/>
          <w:szCs w:val="24"/>
        </w:rPr>
        <w:t>b</w:t>
      </w:r>
      <w:proofErr w:type="gramEnd"/>
      <w:r w:rsidRPr="007F5A01">
        <w:rPr>
          <w:rFonts w:ascii="宋体" w:hAnsi="宋体" w:hint="eastAsia"/>
          <w:color w:val="000000"/>
          <w:sz w:val="24"/>
          <w:szCs w:val="24"/>
        </w:rPr>
        <w:t>.</w:t>
      </w:r>
      <w:r w:rsidRPr="007F5A01">
        <w:rPr>
          <w:rFonts w:ascii="宋体" w:hAnsi="宋体" w:hint="eastAsia"/>
          <w:color w:val="000000"/>
          <w:sz w:val="24"/>
          <w:szCs w:val="24"/>
        </w:rPr>
        <w:tab/>
        <w:t>检测及调整高压开关</w:t>
      </w:r>
    </w:p>
    <w:p w:rsidR="007F5A01" w:rsidRPr="007F5A01" w:rsidRDefault="007F5A01" w:rsidP="007F5A01">
      <w:pPr>
        <w:rPr>
          <w:rFonts w:ascii="宋体" w:hAnsi="宋体"/>
          <w:color w:val="000000"/>
          <w:sz w:val="24"/>
          <w:szCs w:val="24"/>
        </w:rPr>
      </w:pPr>
      <w:r w:rsidRPr="007F5A01">
        <w:rPr>
          <w:rFonts w:ascii="宋体" w:hAnsi="宋体" w:hint="eastAsia"/>
          <w:color w:val="000000"/>
          <w:sz w:val="24"/>
          <w:szCs w:val="24"/>
        </w:rPr>
        <w:t>c.</w:t>
      </w:r>
      <w:r w:rsidRPr="007F5A01">
        <w:rPr>
          <w:rFonts w:ascii="宋体" w:hAnsi="宋体" w:hint="eastAsia"/>
          <w:color w:val="000000"/>
          <w:sz w:val="24"/>
          <w:szCs w:val="24"/>
        </w:rPr>
        <w:tab/>
        <w:t>检测及校正高压传感器（选择配备）</w:t>
      </w:r>
    </w:p>
    <w:p w:rsidR="007F5A01" w:rsidRPr="007F5A01" w:rsidRDefault="007F5A01" w:rsidP="007F5A01">
      <w:pPr>
        <w:rPr>
          <w:rFonts w:ascii="宋体" w:hAnsi="宋体"/>
          <w:color w:val="000000"/>
          <w:sz w:val="24"/>
          <w:szCs w:val="24"/>
        </w:rPr>
      </w:pPr>
      <w:proofErr w:type="gramStart"/>
      <w:r w:rsidRPr="007F5A01">
        <w:rPr>
          <w:rFonts w:ascii="宋体" w:hAnsi="宋体" w:hint="eastAsia"/>
          <w:color w:val="000000"/>
          <w:sz w:val="24"/>
          <w:szCs w:val="24"/>
        </w:rPr>
        <w:t>d</w:t>
      </w:r>
      <w:proofErr w:type="gramEnd"/>
      <w:r w:rsidRPr="007F5A01">
        <w:rPr>
          <w:rFonts w:ascii="宋体" w:hAnsi="宋体" w:hint="eastAsia"/>
          <w:color w:val="000000"/>
          <w:sz w:val="24"/>
          <w:szCs w:val="24"/>
        </w:rPr>
        <w:t>.</w:t>
      </w:r>
      <w:r w:rsidRPr="007F5A01">
        <w:rPr>
          <w:rFonts w:ascii="宋体" w:hAnsi="宋体" w:hint="eastAsia"/>
          <w:color w:val="000000"/>
          <w:sz w:val="24"/>
          <w:szCs w:val="24"/>
        </w:rPr>
        <w:tab/>
        <w:t>检测冰水温度传感器</w:t>
      </w:r>
    </w:p>
    <w:p w:rsidR="007F5A01" w:rsidRPr="007F5A01" w:rsidRDefault="007F5A01" w:rsidP="007F5A01">
      <w:pPr>
        <w:rPr>
          <w:rFonts w:ascii="宋体" w:hAnsi="宋体"/>
          <w:color w:val="000000"/>
          <w:sz w:val="24"/>
          <w:szCs w:val="24"/>
        </w:rPr>
      </w:pPr>
      <w:proofErr w:type="gramStart"/>
      <w:r w:rsidRPr="007F5A01">
        <w:rPr>
          <w:rFonts w:ascii="宋体" w:hAnsi="宋体" w:hint="eastAsia"/>
          <w:color w:val="000000"/>
          <w:sz w:val="24"/>
          <w:szCs w:val="24"/>
        </w:rPr>
        <w:t>e</w:t>
      </w:r>
      <w:proofErr w:type="gramEnd"/>
      <w:r w:rsidRPr="007F5A01">
        <w:rPr>
          <w:rFonts w:ascii="宋体" w:hAnsi="宋体" w:hint="eastAsia"/>
          <w:color w:val="000000"/>
          <w:sz w:val="24"/>
          <w:szCs w:val="24"/>
        </w:rPr>
        <w:t>.</w:t>
      </w:r>
      <w:r w:rsidRPr="007F5A01">
        <w:rPr>
          <w:rFonts w:ascii="宋体" w:hAnsi="宋体" w:hint="eastAsia"/>
          <w:color w:val="000000"/>
          <w:sz w:val="24"/>
          <w:szCs w:val="24"/>
        </w:rPr>
        <w:tab/>
        <w:t>检测及调整冷冻水流量开关</w:t>
      </w:r>
    </w:p>
    <w:p w:rsidR="007F5A01" w:rsidRPr="007F5A01" w:rsidRDefault="007F5A01" w:rsidP="007F5A01">
      <w:pPr>
        <w:rPr>
          <w:rFonts w:ascii="宋体" w:hAnsi="宋体"/>
          <w:color w:val="000000"/>
          <w:sz w:val="24"/>
          <w:szCs w:val="24"/>
        </w:rPr>
      </w:pPr>
      <w:r w:rsidRPr="007F5A01">
        <w:rPr>
          <w:rFonts w:ascii="宋体" w:hAnsi="宋体" w:hint="eastAsia"/>
          <w:color w:val="000000"/>
          <w:sz w:val="24"/>
          <w:szCs w:val="24"/>
        </w:rPr>
        <w:t>5、冷凝器</w:t>
      </w:r>
    </w:p>
    <w:p w:rsidR="007F5A01" w:rsidRPr="007F5A01" w:rsidRDefault="007F5A01" w:rsidP="007F5A01">
      <w:pPr>
        <w:rPr>
          <w:rFonts w:ascii="宋体" w:hAnsi="宋体"/>
          <w:color w:val="000000"/>
          <w:sz w:val="24"/>
          <w:szCs w:val="24"/>
        </w:rPr>
      </w:pPr>
      <w:proofErr w:type="gramStart"/>
      <w:r w:rsidRPr="007F5A01">
        <w:rPr>
          <w:rFonts w:ascii="宋体" w:hAnsi="宋体" w:hint="eastAsia"/>
          <w:color w:val="000000"/>
          <w:sz w:val="24"/>
          <w:szCs w:val="24"/>
        </w:rPr>
        <w:t>a</w:t>
      </w:r>
      <w:proofErr w:type="gramEnd"/>
      <w:r w:rsidRPr="007F5A01">
        <w:rPr>
          <w:rFonts w:ascii="宋体" w:hAnsi="宋体" w:hint="eastAsia"/>
          <w:color w:val="000000"/>
          <w:sz w:val="24"/>
          <w:szCs w:val="24"/>
        </w:rPr>
        <w:t>.</w:t>
      </w:r>
      <w:r w:rsidRPr="007F5A01">
        <w:rPr>
          <w:rFonts w:ascii="宋体" w:hAnsi="宋体" w:hint="eastAsia"/>
          <w:color w:val="000000"/>
          <w:sz w:val="24"/>
          <w:szCs w:val="24"/>
        </w:rPr>
        <w:tab/>
        <w:t>检测风及冷媒之温差并调整</w:t>
      </w:r>
    </w:p>
    <w:p w:rsidR="007F5A01" w:rsidRPr="007F5A01" w:rsidRDefault="007F5A01" w:rsidP="007F5A01">
      <w:pPr>
        <w:rPr>
          <w:rFonts w:ascii="宋体" w:hAnsi="宋体"/>
          <w:color w:val="000000"/>
          <w:sz w:val="24"/>
          <w:szCs w:val="24"/>
        </w:rPr>
      </w:pPr>
      <w:proofErr w:type="gramStart"/>
      <w:r w:rsidRPr="007F5A01">
        <w:rPr>
          <w:rFonts w:ascii="宋体" w:hAnsi="宋体" w:hint="eastAsia"/>
          <w:color w:val="000000"/>
          <w:sz w:val="24"/>
          <w:szCs w:val="24"/>
        </w:rPr>
        <w:t>b</w:t>
      </w:r>
      <w:proofErr w:type="gramEnd"/>
      <w:r w:rsidRPr="007F5A01">
        <w:rPr>
          <w:rFonts w:ascii="宋体" w:hAnsi="宋体" w:hint="eastAsia"/>
          <w:color w:val="000000"/>
          <w:sz w:val="24"/>
          <w:szCs w:val="24"/>
        </w:rPr>
        <w:t>.</w:t>
      </w:r>
      <w:r w:rsidRPr="007F5A01">
        <w:rPr>
          <w:rFonts w:ascii="宋体" w:hAnsi="宋体" w:hint="eastAsia"/>
          <w:color w:val="000000"/>
          <w:sz w:val="24"/>
          <w:szCs w:val="24"/>
        </w:rPr>
        <w:tab/>
        <w:t>检测冷媒饱和温度传感器</w:t>
      </w:r>
    </w:p>
    <w:p w:rsidR="007F5A01" w:rsidRPr="007F5A01" w:rsidRDefault="007F5A01" w:rsidP="007F5A01">
      <w:pPr>
        <w:rPr>
          <w:rFonts w:ascii="宋体" w:hAnsi="宋体"/>
          <w:color w:val="000000"/>
          <w:sz w:val="24"/>
          <w:szCs w:val="24"/>
        </w:rPr>
      </w:pPr>
      <w:proofErr w:type="gramStart"/>
      <w:r w:rsidRPr="007F5A01">
        <w:rPr>
          <w:rFonts w:ascii="宋体" w:hAnsi="宋体" w:hint="eastAsia"/>
          <w:color w:val="000000"/>
          <w:sz w:val="24"/>
          <w:szCs w:val="24"/>
        </w:rPr>
        <w:t>c</w:t>
      </w:r>
      <w:proofErr w:type="gramEnd"/>
      <w:r w:rsidRPr="007F5A01">
        <w:rPr>
          <w:rFonts w:ascii="宋体" w:hAnsi="宋体" w:hint="eastAsia"/>
          <w:color w:val="000000"/>
          <w:sz w:val="24"/>
          <w:szCs w:val="24"/>
        </w:rPr>
        <w:t>.</w:t>
      </w:r>
      <w:r w:rsidRPr="007F5A01">
        <w:rPr>
          <w:rFonts w:ascii="宋体" w:hAnsi="宋体" w:hint="eastAsia"/>
          <w:color w:val="000000"/>
          <w:sz w:val="24"/>
          <w:szCs w:val="24"/>
        </w:rPr>
        <w:tab/>
        <w:t>检测冷媒饱和压力传感器</w:t>
      </w:r>
    </w:p>
    <w:p w:rsidR="007F5A01" w:rsidRPr="007F5A01" w:rsidRDefault="007F5A01" w:rsidP="007F5A01">
      <w:pPr>
        <w:rPr>
          <w:rFonts w:ascii="宋体" w:hAnsi="宋体"/>
          <w:color w:val="000000"/>
          <w:sz w:val="24"/>
          <w:szCs w:val="24"/>
        </w:rPr>
      </w:pPr>
      <w:r w:rsidRPr="007F5A01">
        <w:rPr>
          <w:rFonts w:ascii="宋体" w:hAnsi="宋体" w:hint="eastAsia"/>
          <w:color w:val="000000"/>
          <w:sz w:val="24"/>
          <w:szCs w:val="24"/>
        </w:rPr>
        <w:t>6、蒸发器</w:t>
      </w:r>
    </w:p>
    <w:p w:rsidR="007F5A01" w:rsidRPr="007F5A01" w:rsidRDefault="007F5A01" w:rsidP="007F5A01">
      <w:pPr>
        <w:rPr>
          <w:rFonts w:ascii="宋体" w:hAnsi="宋体"/>
          <w:color w:val="000000"/>
          <w:sz w:val="24"/>
          <w:szCs w:val="24"/>
        </w:rPr>
      </w:pPr>
      <w:proofErr w:type="gramStart"/>
      <w:r w:rsidRPr="007F5A01">
        <w:rPr>
          <w:rFonts w:ascii="宋体" w:hAnsi="宋体" w:hint="eastAsia"/>
          <w:color w:val="000000"/>
          <w:sz w:val="24"/>
          <w:szCs w:val="24"/>
        </w:rPr>
        <w:t>a</w:t>
      </w:r>
      <w:proofErr w:type="gramEnd"/>
      <w:r w:rsidRPr="007F5A01">
        <w:rPr>
          <w:rFonts w:ascii="宋体" w:hAnsi="宋体" w:hint="eastAsia"/>
          <w:color w:val="000000"/>
          <w:sz w:val="24"/>
          <w:szCs w:val="24"/>
        </w:rPr>
        <w:t>.</w:t>
      </w:r>
      <w:r w:rsidRPr="007F5A01">
        <w:rPr>
          <w:rFonts w:ascii="宋体" w:hAnsi="宋体" w:hint="eastAsia"/>
          <w:color w:val="000000"/>
          <w:sz w:val="24"/>
          <w:szCs w:val="24"/>
        </w:rPr>
        <w:tab/>
        <w:t>检测水及冷媒之温差并调整</w:t>
      </w:r>
    </w:p>
    <w:p w:rsidR="007F5A01" w:rsidRPr="007F5A01" w:rsidRDefault="007F5A01" w:rsidP="007F5A01">
      <w:pPr>
        <w:rPr>
          <w:rFonts w:ascii="宋体" w:hAnsi="宋体"/>
          <w:color w:val="000000"/>
          <w:sz w:val="24"/>
          <w:szCs w:val="24"/>
        </w:rPr>
      </w:pPr>
      <w:proofErr w:type="gramStart"/>
      <w:r w:rsidRPr="007F5A01">
        <w:rPr>
          <w:rFonts w:ascii="宋体" w:hAnsi="宋体" w:hint="eastAsia"/>
          <w:color w:val="000000"/>
          <w:sz w:val="24"/>
          <w:szCs w:val="24"/>
        </w:rPr>
        <w:t>b</w:t>
      </w:r>
      <w:proofErr w:type="gramEnd"/>
      <w:r w:rsidRPr="007F5A01">
        <w:rPr>
          <w:rFonts w:ascii="宋体" w:hAnsi="宋体" w:hint="eastAsia"/>
          <w:color w:val="000000"/>
          <w:sz w:val="24"/>
          <w:szCs w:val="24"/>
        </w:rPr>
        <w:t>.</w:t>
      </w:r>
      <w:r w:rsidRPr="007F5A01">
        <w:rPr>
          <w:rFonts w:ascii="宋体" w:hAnsi="宋体" w:hint="eastAsia"/>
          <w:color w:val="000000"/>
          <w:sz w:val="24"/>
          <w:szCs w:val="24"/>
        </w:rPr>
        <w:tab/>
        <w:t>检测冷媒饱和温度传感器</w:t>
      </w:r>
    </w:p>
    <w:p w:rsidR="007F5A01" w:rsidRPr="007F5A01" w:rsidRDefault="007F5A01" w:rsidP="007F5A01">
      <w:pPr>
        <w:rPr>
          <w:rFonts w:ascii="宋体" w:hAnsi="宋体"/>
          <w:color w:val="000000"/>
          <w:sz w:val="24"/>
          <w:szCs w:val="24"/>
        </w:rPr>
      </w:pPr>
      <w:proofErr w:type="gramStart"/>
      <w:r w:rsidRPr="007F5A01">
        <w:rPr>
          <w:rFonts w:ascii="宋体" w:hAnsi="宋体" w:hint="eastAsia"/>
          <w:color w:val="000000"/>
          <w:sz w:val="24"/>
          <w:szCs w:val="24"/>
        </w:rPr>
        <w:t>c</w:t>
      </w:r>
      <w:proofErr w:type="gramEnd"/>
      <w:r w:rsidRPr="007F5A01">
        <w:rPr>
          <w:rFonts w:ascii="宋体" w:hAnsi="宋体" w:hint="eastAsia"/>
          <w:color w:val="000000"/>
          <w:sz w:val="24"/>
          <w:szCs w:val="24"/>
        </w:rPr>
        <w:t>.</w:t>
      </w:r>
      <w:r w:rsidRPr="007F5A01">
        <w:rPr>
          <w:rFonts w:ascii="宋体" w:hAnsi="宋体" w:hint="eastAsia"/>
          <w:color w:val="000000"/>
          <w:sz w:val="24"/>
          <w:szCs w:val="24"/>
        </w:rPr>
        <w:tab/>
        <w:t>检测及校正冷媒蒸发压力</w:t>
      </w:r>
    </w:p>
    <w:p w:rsidR="007F5A01" w:rsidRPr="007F5A01" w:rsidRDefault="007F5A01" w:rsidP="007F5A01">
      <w:pPr>
        <w:rPr>
          <w:rFonts w:ascii="宋体" w:hAnsi="宋体"/>
          <w:color w:val="000000"/>
          <w:sz w:val="24"/>
          <w:szCs w:val="24"/>
        </w:rPr>
      </w:pPr>
      <w:r w:rsidRPr="007F5A01">
        <w:rPr>
          <w:rFonts w:ascii="宋体" w:hAnsi="宋体" w:hint="eastAsia"/>
          <w:color w:val="000000"/>
          <w:sz w:val="24"/>
          <w:szCs w:val="24"/>
        </w:rPr>
        <w:t>7、一般系统检查</w:t>
      </w:r>
    </w:p>
    <w:p w:rsidR="007F5A01" w:rsidRPr="007F5A01" w:rsidRDefault="007F5A01" w:rsidP="007F5A01">
      <w:pPr>
        <w:rPr>
          <w:rFonts w:ascii="宋体" w:hAnsi="宋体"/>
          <w:color w:val="000000"/>
          <w:sz w:val="24"/>
          <w:szCs w:val="24"/>
        </w:rPr>
      </w:pPr>
      <w:proofErr w:type="gramStart"/>
      <w:r w:rsidRPr="007F5A01">
        <w:rPr>
          <w:rFonts w:ascii="宋体" w:hAnsi="宋体" w:hint="eastAsia"/>
          <w:color w:val="000000"/>
          <w:sz w:val="24"/>
          <w:szCs w:val="24"/>
        </w:rPr>
        <w:t>a</w:t>
      </w:r>
      <w:proofErr w:type="gramEnd"/>
      <w:r w:rsidRPr="007F5A01">
        <w:rPr>
          <w:rFonts w:ascii="宋体" w:hAnsi="宋体" w:hint="eastAsia"/>
          <w:color w:val="000000"/>
          <w:sz w:val="24"/>
          <w:szCs w:val="24"/>
        </w:rPr>
        <w:t>.</w:t>
      </w:r>
      <w:r w:rsidRPr="007F5A01">
        <w:rPr>
          <w:rFonts w:ascii="宋体" w:hAnsi="宋体" w:hint="eastAsia"/>
          <w:color w:val="000000"/>
          <w:sz w:val="24"/>
          <w:szCs w:val="24"/>
        </w:rPr>
        <w:tab/>
        <w:t>检测SLIDE VALVE 之功能</w:t>
      </w:r>
    </w:p>
    <w:p w:rsidR="007F5A01" w:rsidRPr="007F5A01" w:rsidRDefault="007F5A01" w:rsidP="007F5A01">
      <w:pPr>
        <w:rPr>
          <w:rFonts w:ascii="宋体" w:hAnsi="宋体"/>
          <w:color w:val="000000"/>
          <w:sz w:val="24"/>
          <w:szCs w:val="24"/>
        </w:rPr>
      </w:pPr>
      <w:r w:rsidRPr="007F5A01">
        <w:rPr>
          <w:rFonts w:ascii="宋体" w:hAnsi="宋体" w:hint="eastAsia"/>
          <w:color w:val="000000"/>
          <w:sz w:val="24"/>
          <w:szCs w:val="24"/>
        </w:rPr>
        <w:t>b.</w:t>
      </w:r>
      <w:r w:rsidRPr="007F5A01">
        <w:rPr>
          <w:rFonts w:ascii="宋体" w:hAnsi="宋体" w:hint="eastAsia"/>
          <w:color w:val="000000"/>
          <w:sz w:val="24"/>
          <w:szCs w:val="24"/>
        </w:rPr>
        <w:tab/>
        <w:t>检测不正常之噪音，振动及高温</w:t>
      </w:r>
    </w:p>
    <w:p w:rsidR="007F5A01" w:rsidRPr="007F5A01" w:rsidRDefault="007F5A01" w:rsidP="007F5A01">
      <w:pPr>
        <w:rPr>
          <w:rFonts w:ascii="宋体" w:hAnsi="宋体"/>
          <w:color w:val="000000"/>
          <w:sz w:val="24"/>
          <w:szCs w:val="24"/>
        </w:rPr>
      </w:pPr>
      <w:proofErr w:type="gramStart"/>
      <w:r w:rsidRPr="007F5A01">
        <w:rPr>
          <w:rFonts w:ascii="宋体" w:hAnsi="宋体" w:hint="eastAsia"/>
          <w:color w:val="000000"/>
          <w:sz w:val="24"/>
          <w:szCs w:val="24"/>
        </w:rPr>
        <w:t>c</w:t>
      </w:r>
      <w:proofErr w:type="gramEnd"/>
      <w:r w:rsidRPr="007F5A01">
        <w:rPr>
          <w:rFonts w:ascii="宋体" w:hAnsi="宋体" w:hint="eastAsia"/>
          <w:color w:val="000000"/>
          <w:sz w:val="24"/>
          <w:szCs w:val="24"/>
        </w:rPr>
        <w:t>.</w:t>
      </w:r>
      <w:r w:rsidRPr="007F5A01">
        <w:rPr>
          <w:rFonts w:ascii="宋体" w:hAnsi="宋体" w:hint="eastAsia"/>
          <w:color w:val="000000"/>
          <w:sz w:val="24"/>
          <w:szCs w:val="24"/>
        </w:rPr>
        <w:tab/>
        <w:t>检测及报告机组之温度计及压力表</w:t>
      </w:r>
    </w:p>
    <w:p w:rsidR="007F5A01" w:rsidRPr="007F5A01" w:rsidRDefault="007F5A01" w:rsidP="007F5A01">
      <w:pPr>
        <w:rPr>
          <w:rFonts w:ascii="宋体" w:hAnsi="宋体"/>
          <w:color w:val="000000"/>
          <w:sz w:val="24"/>
          <w:szCs w:val="24"/>
        </w:rPr>
      </w:pPr>
      <w:r w:rsidRPr="007F5A01">
        <w:rPr>
          <w:rFonts w:ascii="宋体" w:hAnsi="宋体" w:hint="eastAsia"/>
          <w:color w:val="000000"/>
          <w:sz w:val="24"/>
          <w:szCs w:val="24"/>
        </w:rPr>
        <w:t>d.</w:t>
      </w:r>
      <w:r w:rsidRPr="007F5A01">
        <w:rPr>
          <w:rFonts w:ascii="宋体" w:hAnsi="宋体" w:hint="eastAsia"/>
          <w:color w:val="000000"/>
          <w:sz w:val="24"/>
          <w:szCs w:val="24"/>
        </w:rPr>
        <w:tab/>
        <w:t>运转主机，检查及报告其操作状况</w:t>
      </w:r>
      <w:r w:rsidRPr="007F5A01">
        <w:rPr>
          <w:rFonts w:ascii="宋体" w:hAnsi="宋体" w:hint="eastAsia"/>
          <w:color w:val="000000"/>
          <w:sz w:val="24"/>
          <w:szCs w:val="24"/>
        </w:rPr>
        <w:tab/>
      </w:r>
    </w:p>
    <w:p w:rsidR="007F5A01" w:rsidRPr="007F5A01" w:rsidRDefault="007F5A01" w:rsidP="007F5A01">
      <w:pPr>
        <w:rPr>
          <w:rFonts w:ascii="宋体" w:hAnsi="宋体"/>
          <w:color w:val="000000"/>
          <w:sz w:val="24"/>
          <w:szCs w:val="24"/>
        </w:rPr>
      </w:pPr>
    </w:p>
    <w:p w:rsidR="007F5A01" w:rsidRPr="007F5A01" w:rsidRDefault="007F5A01" w:rsidP="007F5A01">
      <w:pPr>
        <w:rPr>
          <w:rFonts w:ascii="宋体" w:hAnsi="宋体"/>
          <w:color w:val="000000"/>
          <w:sz w:val="24"/>
          <w:szCs w:val="24"/>
        </w:rPr>
      </w:pPr>
      <w:r w:rsidRPr="007F5A01">
        <w:rPr>
          <w:rFonts w:ascii="宋体" w:hAnsi="宋体" w:hint="eastAsia"/>
          <w:color w:val="000000"/>
          <w:sz w:val="24"/>
          <w:szCs w:val="24"/>
        </w:rPr>
        <w:t>C、年度保养服务项目</w:t>
      </w:r>
    </w:p>
    <w:p w:rsidR="007F5A01" w:rsidRPr="007F5A01" w:rsidRDefault="007F5A01" w:rsidP="007F5A01">
      <w:pPr>
        <w:rPr>
          <w:rFonts w:ascii="宋体" w:hAnsi="宋体"/>
          <w:color w:val="000000"/>
          <w:sz w:val="24"/>
          <w:szCs w:val="24"/>
        </w:rPr>
      </w:pPr>
      <w:r w:rsidRPr="007F5A01">
        <w:rPr>
          <w:rFonts w:ascii="宋体" w:hAnsi="宋体" w:hint="eastAsia"/>
          <w:color w:val="000000"/>
          <w:sz w:val="24"/>
          <w:szCs w:val="24"/>
        </w:rPr>
        <w:t>1、压缩机马达</w:t>
      </w:r>
    </w:p>
    <w:p w:rsidR="007F5A01" w:rsidRPr="007F5A01" w:rsidRDefault="007F5A01" w:rsidP="007F5A01">
      <w:pPr>
        <w:rPr>
          <w:rFonts w:ascii="宋体" w:hAnsi="宋体"/>
          <w:color w:val="000000"/>
          <w:sz w:val="24"/>
          <w:szCs w:val="24"/>
        </w:rPr>
      </w:pPr>
      <w:proofErr w:type="gramStart"/>
      <w:r w:rsidRPr="007F5A01">
        <w:rPr>
          <w:rFonts w:ascii="宋体" w:hAnsi="宋体" w:hint="eastAsia"/>
          <w:color w:val="000000"/>
          <w:sz w:val="24"/>
          <w:szCs w:val="24"/>
        </w:rPr>
        <w:t>a</w:t>
      </w:r>
      <w:proofErr w:type="gramEnd"/>
      <w:r w:rsidRPr="007F5A01">
        <w:rPr>
          <w:rFonts w:ascii="宋体" w:hAnsi="宋体" w:hint="eastAsia"/>
          <w:color w:val="000000"/>
          <w:sz w:val="24"/>
          <w:szCs w:val="24"/>
        </w:rPr>
        <w:t>.</w:t>
      </w:r>
      <w:r w:rsidRPr="007F5A01">
        <w:rPr>
          <w:rFonts w:ascii="宋体" w:hAnsi="宋体" w:hint="eastAsia"/>
          <w:color w:val="000000"/>
          <w:sz w:val="24"/>
          <w:szCs w:val="24"/>
        </w:rPr>
        <w:tab/>
        <w:t>检测及收紧所有之马达电源端子</w:t>
      </w:r>
    </w:p>
    <w:p w:rsidR="007F5A01" w:rsidRPr="007F5A01" w:rsidRDefault="007F5A01" w:rsidP="007F5A01">
      <w:pPr>
        <w:rPr>
          <w:rFonts w:ascii="宋体" w:hAnsi="宋体"/>
          <w:color w:val="000000"/>
          <w:sz w:val="24"/>
          <w:szCs w:val="24"/>
        </w:rPr>
      </w:pPr>
      <w:proofErr w:type="gramStart"/>
      <w:r w:rsidRPr="007F5A01">
        <w:rPr>
          <w:rFonts w:ascii="宋体" w:hAnsi="宋体" w:hint="eastAsia"/>
          <w:color w:val="000000"/>
          <w:sz w:val="24"/>
          <w:szCs w:val="24"/>
        </w:rPr>
        <w:t>b</w:t>
      </w:r>
      <w:proofErr w:type="gramEnd"/>
      <w:r w:rsidRPr="007F5A01">
        <w:rPr>
          <w:rFonts w:ascii="宋体" w:hAnsi="宋体" w:hint="eastAsia"/>
          <w:color w:val="000000"/>
          <w:sz w:val="24"/>
          <w:szCs w:val="24"/>
        </w:rPr>
        <w:t>.</w:t>
      </w:r>
      <w:r w:rsidRPr="007F5A01">
        <w:rPr>
          <w:rFonts w:ascii="宋体" w:hAnsi="宋体" w:hint="eastAsia"/>
          <w:color w:val="000000"/>
          <w:sz w:val="24"/>
          <w:szCs w:val="24"/>
        </w:rPr>
        <w:tab/>
        <w:t>检测马达线圈温度传感器欧姆值</w:t>
      </w:r>
    </w:p>
    <w:p w:rsidR="007F5A01" w:rsidRPr="007F5A01" w:rsidRDefault="007F5A01" w:rsidP="007F5A01">
      <w:pPr>
        <w:rPr>
          <w:rFonts w:ascii="宋体" w:hAnsi="宋体"/>
          <w:color w:val="000000"/>
          <w:sz w:val="24"/>
          <w:szCs w:val="24"/>
        </w:rPr>
      </w:pPr>
      <w:proofErr w:type="gramStart"/>
      <w:r w:rsidRPr="007F5A01">
        <w:rPr>
          <w:rFonts w:ascii="宋体" w:hAnsi="宋体" w:hint="eastAsia"/>
          <w:color w:val="000000"/>
          <w:sz w:val="24"/>
          <w:szCs w:val="24"/>
        </w:rPr>
        <w:t>c</w:t>
      </w:r>
      <w:proofErr w:type="gramEnd"/>
      <w:r w:rsidRPr="007F5A01">
        <w:rPr>
          <w:rFonts w:ascii="宋体" w:hAnsi="宋体" w:hint="eastAsia"/>
          <w:color w:val="000000"/>
          <w:sz w:val="24"/>
          <w:szCs w:val="24"/>
        </w:rPr>
        <w:t>.</w:t>
      </w:r>
      <w:r w:rsidRPr="007F5A01">
        <w:rPr>
          <w:rFonts w:ascii="宋体" w:hAnsi="宋体" w:hint="eastAsia"/>
          <w:color w:val="000000"/>
          <w:sz w:val="24"/>
          <w:szCs w:val="24"/>
        </w:rPr>
        <w:tab/>
        <w:t>提供设备对马达线组之绝缘阻抗测试</w:t>
      </w:r>
    </w:p>
    <w:p w:rsidR="007F5A01" w:rsidRPr="007F5A01" w:rsidRDefault="007F5A01" w:rsidP="007F5A01">
      <w:pPr>
        <w:rPr>
          <w:rFonts w:ascii="宋体" w:hAnsi="宋体"/>
          <w:color w:val="000000"/>
          <w:sz w:val="24"/>
          <w:szCs w:val="24"/>
        </w:rPr>
      </w:pPr>
      <w:r w:rsidRPr="007F5A01">
        <w:rPr>
          <w:rFonts w:ascii="宋体" w:hAnsi="宋体" w:hint="eastAsia"/>
          <w:color w:val="000000"/>
          <w:sz w:val="24"/>
          <w:szCs w:val="24"/>
        </w:rPr>
        <w:t>2、马达起动控制箱</w:t>
      </w:r>
    </w:p>
    <w:p w:rsidR="007F5A01" w:rsidRPr="007F5A01" w:rsidRDefault="007F5A01" w:rsidP="007F5A01">
      <w:pPr>
        <w:rPr>
          <w:rFonts w:ascii="宋体" w:hAnsi="宋体"/>
          <w:color w:val="000000"/>
          <w:sz w:val="24"/>
          <w:szCs w:val="24"/>
        </w:rPr>
      </w:pPr>
      <w:proofErr w:type="gramStart"/>
      <w:r w:rsidRPr="007F5A01">
        <w:rPr>
          <w:rFonts w:ascii="宋体" w:hAnsi="宋体" w:hint="eastAsia"/>
          <w:color w:val="000000"/>
          <w:sz w:val="24"/>
          <w:szCs w:val="24"/>
        </w:rPr>
        <w:lastRenderedPageBreak/>
        <w:t>a</w:t>
      </w:r>
      <w:proofErr w:type="gramEnd"/>
      <w:r w:rsidRPr="007F5A01">
        <w:rPr>
          <w:rFonts w:ascii="宋体" w:hAnsi="宋体" w:hint="eastAsia"/>
          <w:color w:val="000000"/>
          <w:sz w:val="24"/>
          <w:szCs w:val="24"/>
        </w:rPr>
        <w:t>.</w:t>
      </w:r>
      <w:r w:rsidRPr="007F5A01">
        <w:rPr>
          <w:rFonts w:ascii="宋体" w:hAnsi="宋体" w:hint="eastAsia"/>
          <w:color w:val="000000"/>
          <w:sz w:val="24"/>
          <w:szCs w:val="24"/>
        </w:rPr>
        <w:tab/>
        <w:t>收紧所有之电源端子</w:t>
      </w:r>
    </w:p>
    <w:p w:rsidR="007F5A01" w:rsidRPr="007F5A01" w:rsidRDefault="007F5A01" w:rsidP="007F5A01">
      <w:pPr>
        <w:rPr>
          <w:rFonts w:ascii="宋体" w:hAnsi="宋体"/>
          <w:color w:val="000000"/>
          <w:sz w:val="24"/>
          <w:szCs w:val="24"/>
        </w:rPr>
      </w:pPr>
      <w:proofErr w:type="gramStart"/>
      <w:r w:rsidRPr="007F5A01">
        <w:rPr>
          <w:rFonts w:ascii="宋体" w:hAnsi="宋体" w:hint="eastAsia"/>
          <w:color w:val="000000"/>
          <w:sz w:val="24"/>
          <w:szCs w:val="24"/>
        </w:rPr>
        <w:t>b</w:t>
      </w:r>
      <w:proofErr w:type="gramEnd"/>
      <w:r w:rsidRPr="007F5A01">
        <w:rPr>
          <w:rFonts w:ascii="宋体" w:hAnsi="宋体" w:hint="eastAsia"/>
          <w:color w:val="000000"/>
          <w:sz w:val="24"/>
          <w:szCs w:val="24"/>
        </w:rPr>
        <w:t>.</w:t>
      </w:r>
      <w:r w:rsidRPr="007F5A01">
        <w:rPr>
          <w:rFonts w:ascii="宋体" w:hAnsi="宋体" w:hint="eastAsia"/>
          <w:color w:val="000000"/>
          <w:sz w:val="24"/>
          <w:szCs w:val="24"/>
        </w:rPr>
        <w:tab/>
        <w:t>检测马达起动器的所有其它装置</w:t>
      </w:r>
    </w:p>
    <w:p w:rsidR="007F5A01" w:rsidRPr="007F5A01" w:rsidRDefault="007F5A01" w:rsidP="007F5A01">
      <w:pPr>
        <w:rPr>
          <w:rFonts w:ascii="宋体" w:hAnsi="宋体"/>
          <w:color w:val="000000"/>
          <w:sz w:val="24"/>
          <w:szCs w:val="24"/>
        </w:rPr>
      </w:pPr>
      <w:proofErr w:type="gramStart"/>
      <w:r w:rsidRPr="007F5A01">
        <w:rPr>
          <w:rFonts w:ascii="宋体" w:hAnsi="宋体" w:hint="eastAsia"/>
          <w:color w:val="000000"/>
          <w:sz w:val="24"/>
          <w:szCs w:val="24"/>
        </w:rPr>
        <w:t>c</w:t>
      </w:r>
      <w:proofErr w:type="gramEnd"/>
      <w:r w:rsidRPr="007F5A01">
        <w:rPr>
          <w:rFonts w:ascii="宋体" w:hAnsi="宋体" w:hint="eastAsia"/>
          <w:color w:val="000000"/>
          <w:sz w:val="24"/>
          <w:szCs w:val="24"/>
        </w:rPr>
        <w:t>.</w:t>
      </w:r>
      <w:r w:rsidRPr="007F5A01">
        <w:rPr>
          <w:rFonts w:ascii="宋体" w:hAnsi="宋体" w:hint="eastAsia"/>
          <w:color w:val="000000"/>
          <w:sz w:val="24"/>
          <w:szCs w:val="24"/>
        </w:rPr>
        <w:tab/>
        <w:t>检测各接触器线路端子</w:t>
      </w:r>
    </w:p>
    <w:p w:rsidR="007F5A01" w:rsidRPr="007F5A01" w:rsidRDefault="007F5A01" w:rsidP="007F5A01">
      <w:pPr>
        <w:rPr>
          <w:rFonts w:ascii="宋体" w:hAnsi="宋体"/>
          <w:color w:val="000000"/>
          <w:sz w:val="24"/>
          <w:szCs w:val="24"/>
        </w:rPr>
      </w:pPr>
      <w:proofErr w:type="gramStart"/>
      <w:r w:rsidRPr="007F5A01">
        <w:rPr>
          <w:rFonts w:ascii="宋体" w:hAnsi="宋体" w:hint="eastAsia"/>
          <w:color w:val="000000"/>
          <w:sz w:val="24"/>
          <w:szCs w:val="24"/>
        </w:rPr>
        <w:t>d</w:t>
      </w:r>
      <w:proofErr w:type="gramEnd"/>
      <w:r w:rsidRPr="007F5A01">
        <w:rPr>
          <w:rFonts w:ascii="宋体" w:hAnsi="宋体" w:hint="eastAsia"/>
          <w:color w:val="000000"/>
          <w:sz w:val="24"/>
          <w:szCs w:val="24"/>
        </w:rPr>
        <w:t>.</w:t>
      </w:r>
      <w:r w:rsidRPr="007F5A01">
        <w:rPr>
          <w:rFonts w:ascii="宋体" w:hAnsi="宋体" w:hint="eastAsia"/>
          <w:color w:val="000000"/>
          <w:sz w:val="24"/>
          <w:szCs w:val="24"/>
        </w:rPr>
        <w:tab/>
        <w:t>对马达起动箱除垢</w:t>
      </w:r>
    </w:p>
    <w:p w:rsidR="007F5A01" w:rsidRPr="007F5A01" w:rsidRDefault="007F5A01" w:rsidP="007F5A01">
      <w:pPr>
        <w:rPr>
          <w:rFonts w:ascii="宋体" w:hAnsi="宋体"/>
          <w:color w:val="000000"/>
          <w:sz w:val="24"/>
          <w:szCs w:val="24"/>
        </w:rPr>
      </w:pPr>
      <w:proofErr w:type="gramStart"/>
      <w:r w:rsidRPr="007F5A01">
        <w:rPr>
          <w:rFonts w:ascii="宋体" w:hAnsi="宋体" w:hint="eastAsia"/>
          <w:color w:val="000000"/>
          <w:sz w:val="24"/>
          <w:szCs w:val="24"/>
        </w:rPr>
        <w:t>e</w:t>
      </w:r>
      <w:proofErr w:type="gramEnd"/>
      <w:r w:rsidRPr="007F5A01">
        <w:rPr>
          <w:rFonts w:ascii="宋体" w:hAnsi="宋体" w:hint="eastAsia"/>
          <w:color w:val="000000"/>
          <w:sz w:val="24"/>
          <w:szCs w:val="24"/>
        </w:rPr>
        <w:t>.</w:t>
      </w:r>
      <w:r w:rsidRPr="007F5A01">
        <w:rPr>
          <w:rFonts w:ascii="宋体" w:hAnsi="宋体" w:hint="eastAsia"/>
          <w:color w:val="000000"/>
          <w:sz w:val="24"/>
          <w:szCs w:val="24"/>
        </w:rPr>
        <w:tab/>
        <w:t>检测马达接线端子温度</w:t>
      </w:r>
    </w:p>
    <w:p w:rsidR="007F5A01" w:rsidRPr="007F5A01" w:rsidRDefault="007F5A01" w:rsidP="007F5A01">
      <w:pPr>
        <w:rPr>
          <w:rFonts w:ascii="宋体" w:hAnsi="宋体"/>
          <w:color w:val="000000"/>
          <w:sz w:val="24"/>
          <w:szCs w:val="24"/>
        </w:rPr>
      </w:pPr>
      <w:proofErr w:type="gramStart"/>
      <w:r w:rsidRPr="007F5A01">
        <w:rPr>
          <w:rFonts w:ascii="宋体" w:hAnsi="宋体" w:hint="eastAsia"/>
          <w:color w:val="000000"/>
          <w:sz w:val="24"/>
          <w:szCs w:val="24"/>
        </w:rPr>
        <w:t>f</w:t>
      </w:r>
      <w:proofErr w:type="gramEnd"/>
      <w:r w:rsidRPr="007F5A01">
        <w:rPr>
          <w:rFonts w:ascii="宋体" w:hAnsi="宋体" w:hint="eastAsia"/>
          <w:color w:val="000000"/>
          <w:sz w:val="24"/>
          <w:szCs w:val="24"/>
        </w:rPr>
        <w:t>.</w:t>
      </w:r>
      <w:r w:rsidRPr="007F5A01">
        <w:rPr>
          <w:rFonts w:ascii="宋体" w:hAnsi="宋体" w:hint="eastAsia"/>
          <w:color w:val="000000"/>
          <w:sz w:val="24"/>
          <w:szCs w:val="24"/>
        </w:rPr>
        <w:tab/>
        <w:t>检测各接触器接点</w:t>
      </w:r>
    </w:p>
    <w:p w:rsidR="007F5A01" w:rsidRPr="007F5A01" w:rsidRDefault="007F5A01" w:rsidP="007F5A01">
      <w:pPr>
        <w:rPr>
          <w:rFonts w:ascii="宋体" w:hAnsi="宋体"/>
          <w:color w:val="000000"/>
          <w:sz w:val="24"/>
          <w:szCs w:val="24"/>
        </w:rPr>
      </w:pPr>
      <w:proofErr w:type="gramStart"/>
      <w:r w:rsidRPr="007F5A01">
        <w:rPr>
          <w:rFonts w:ascii="宋体" w:hAnsi="宋体" w:hint="eastAsia"/>
          <w:color w:val="000000"/>
          <w:sz w:val="24"/>
          <w:szCs w:val="24"/>
        </w:rPr>
        <w:t>g</w:t>
      </w:r>
      <w:proofErr w:type="gramEnd"/>
      <w:r w:rsidRPr="007F5A01">
        <w:rPr>
          <w:rFonts w:ascii="宋体" w:hAnsi="宋体" w:hint="eastAsia"/>
          <w:color w:val="000000"/>
          <w:sz w:val="24"/>
          <w:szCs w:val="24"/>
        </w:rPr>
        <w:t>.</w:t>
      </w:r>
      <w:r w:rsidRPr="007F5A01">
        <w:rPr>
          <w:rFonts w:ascii="宋体" w:hAnsi="宋体" w:hint="eastAsia"/>
          <w:color w:val="000000"/>
          <w:sz w:val="24"/>
          <w:szCs w:val="24"/>
        </w:rPr>
        <w:tab/>
        <w:t>保护性的处理各接触器接点</w:t>
      </w:r>
    </w:p>
    <w:p w:rsidR="007F5A01" w:rsidRPr="007F5A01" w:rsidRDefault="007F5A01" w:rsidP="007F5A01">
      <w:pPr>
        <w:rPr>
          <w:rFonts w:ascii="宋体" w:hAnsi="宋体"/>
          <w:color w:val="000000"/>
          <w:sz w:val="24"/>
          <w:szCs w:val="24"/>
        </w:rPr>
      </w:pPr>
      <w:r w:rsidRPr="007F5A01">
        <w:rPr>
          <w:rFonts w:ascii="宋体" w:hAnsi="宋体" w:hint="eastAsia"/>
          <w:color w:val="000000"/>
          <w:sz w:val="24"/>
          <w:szCs w:val="24"/>
        </w:rPr>
        <w:t>3、润滑系统</w:t>
      </w:r>
    </w:p>
    <w:p w:rsidR="007F5A01" w:rsidRPr="007F5A01" w:rsidRDefault="007F5A01" w:rsidP="007F5A01">
      <w:pPr>
        <w:rPr>
          <w:rFonts w:ascii="宋体" w:hAnsi="宋体"/>
          <w:color w:val="000000"/>
          <w:sz w:val="24"/>
          <w:szCs w:val="24"/>
        </w:rPr>
      </w:pPr>
      <w:r w:rsidRPr="007F5A01">
        <w:rPr>
          <w:rFonts w:ascii="宋体" w:hAnsi="宋体" w:hint="eastAsia"/>
          <w:color w:val="000000"/>
          <w:sz w:val="24"/>
          <w:szCs w:val="24"/>
        </w:rPr>
        <w:t>a.更换压缩机润滑油</w:t>
      </w:r>
    </w:p>
    <w:p w:rsidR="007F5A01" w:rsidRPr="007F5A01" w:rsidRDefault="007F5A01" w:rsidP="007F5A01">
      <w:pPr>
        <w:rPr>
          <w:rFonts w:ascii="宋体" w:hAnsi="宋体"/>
          <w:color w:val="000000"/>
          <w:sz w:val="24"/>
          <w:szCs w:val="24"/>
        </w:rPr>
      </w:pPr>
      <w:r w:rsidRPr="007F5A01">
        <w:rPr>
          <w:rFonts w:ascii="宋体" w:hAnsi="宋体" w:hint="eastAsia"/>
          <w:color w:val="000000"/>
          <w:sz w:val="24"/>
          <w:szCs w:val="24"/>
        </w:rPr>
        <w:t>b.更换油过滤器</w:t>
      </w:r>
    </w:p>
    <w:p w:rsidR="007F5A01" w:rsidRPr="007F5A01" w:rsidRDefault="007F5A01" w:rsidP="007F5A01">
      <w:pPr>
        <w:rPr>
          <w:rFonts w:ascii="宋体" w:hAnsi="宋体"/>
          <w:color w:val="000000"/>
          <w:sz w:val="24"/>
          <w:szCs w:val="24"/>
        </w:rPr>
      </w:pPr>
      <w:r w:rsidRPr="007F5A01">
        <w:rPr>
          <w:rFonts w:ascii="宋体" w:hAnsi="宋体" w:hint="eastAsia"/>
          <w:color w:val="000000"/>
          <w:sz w:val="24"/>
          <w:szCs w:val="24"/>
        </w:rPr>
        <w:t>c.检测油槽油位是否正常（运转中）</w:t>
      </w:r>
    </w:p>
    <w:p w:rsidR="007F5A01" w:rsidRPr="007F5A01" w:rsidRDefault="007F5A01" w:rsidP="007F5A01">
      <w:pPr>
        <w:rPr>
          <w:rFonts w:ascii="宋体" w:hAnsi="宋体"/>
          <w:color w:val="000000"/>
          <w:sz w:val="24"/>
          <w:szCs w:val="24"/>
        </w:rPr>
      </w:pPr>
      <w:r w:rsidRPr="007F5A01">
        <w:rPr>
          <w:rFonts w:ascii="宋体" w:hAnsi="宋体" w:hint="eastAsia"/>
          <w:color w:val="000000"/>
          <w:sz w:val="24"/>
          <w:szCs w:val="24"/>
        </w:rPr>
        <w:t>d.检测油温控制传感器</w:t>
      </w:r>
    </w:p>
    <w:p w:rsidR="007F5A01" w:rsidRPr="007F5A01" w:rsidRDefault="007F5A01" w:rsidP="007F5A01">
      <w:pPr>
        <w:rPr>
          <w:rFonts w:ascii="宋体" w:hAnsi="宋体"/>
          <w:color w:val="000000"/>
          <w:sz w:val="24"/>
          <w:szCs w:val="24"/>
        </w:rPr>
      </w:pPr>
      <w:r w:rsidRPr="007F5A01">
        <w:rPr>
          <w:rFonts w:ascii="宋体" w:hAnsi="宋体" w:hint="eastAsia"/>
          <w:color w:val="000000"/>
          <w:sz w:val="24"/>
          <w:szCs w:val="24"/>
        </w:rPr>
        <w:t>e.检测油泵马达</w:t>
      </w:r>
    </w:p>
    <w:p w:rsidR="007F5A01" w:rsidRPr="007F5A01" w:rsidRDefault="007F5A01" w:rsidP="007F5A01">
      <w:pPr>
        <w:rPr>
          <w:rFonts w:ascii="宋体" w:hAnsi="宋体"/>
          <w:color w:val="000000"/>
          <w:sz w:val="24"/>
          <w:szCs w:val="24"/>
        </w:rPr>
      </w:pPr>
      <w:r w:rsidRPr="007F5A01">
        <w:rPr>
          <w:rFonts w:ascii="宋体" w:hAnsi="宋体" w:hint="eastAsia"/>
          <w:color w:val="000000"/>
          <w:sz w:val="24"/>
          <w:szCs w:val="24"/>
        </w:rPr>
        <w:t>4、控制及保护电路</w:t>
      </w:r>
    </w:p>
    <w:p w:rsidR="007F5A01" w:rsidRPr="007F5A01" w:rsidRDefault="007F5A01" w:rsidP="007F5A01">
      <w:pPr>
        <w:rPr>
          <w:rFonts w:ascii="宋体" w:hAnsi="宋体"/>
          <w:color w:val="000000"/>
          <w:sz w:val="24"/>
          <w:szCs w:val="24"/>
        </w:rPr>
      </w:pPr>
      <w:proofErr w:type="gramStart"/>
      <w:r w:rsidRPr="007F5A01">
        <w:rPr>
          <w:rFonts w:ascii="宋体" w:hAnsi="宋体" w:hint="eastAsia"/>
          <w:color w:val="000000"/>
          <w:sz w:val="24"/>
          <w:szCs w:val="24"/>
        </w:rPr>
        <w:t>a</w:t>
      </w:r>
      <w:proofErr w:type="gramEnd"/>
      <w:r w:rsidRPr="007F5A01">
        <w:rPr>
          <w:rFonts w:ascii="宋体" w:hAnsi="宋体" w:hint="eastAsia"/>
          <w:color w:val="000000"/>
          <w:sz w:val="24"/>
          <w:szCs w:val="24"/>
        </w:rPr>
        <w:t>.</w:t>
      </w:r>
      <w:r w:rsidRPr="007F5A01">
        <w:rPr>
          <w:rFonts w:ascii="宋体" w:hAnsi="宋体" w:hint="eastAsia"/>
          <w:color w:val="000000"/>
          <w:sz w:val="24"/>
          <w:szCs w:val="24"/>
        </w:rPr>
        <w:tab/>
        <w:t>检测及校正低温传感器</w:t>
      </w:r>
    </w:p>
    <w:p w:rsidR="007F5A01" w:rsidRPr="007F5A01" w:rsidRDefault="007F5A01" w:rsidP="007F5A01">
      <w:pPr>
        <w:rPr>
          <w:rFonts w:ascii="宋体" w:hAnsi="宋体"/>
          <w:color w:val="000000"/>
          <w:sz w:val="24"/>
          <w:szCs w:val="24"/>
        </w:rPr>
      </w:pPr>
      <w:proofErr w:type="gramStart"/>
      <w:r w:rsidRPr="007F5A01">
        <w:rPr>
          <w:rFonts w:ascii="宋体" w:hAnsi="宋体" w:hint="eastAsia"/>
          <w:color w:val="000000"/>
          <w:sz w:val="24"/>
          <w:szCs w:val="24"/>
        </w:rPr>
        <w:t>b</w:t>
      </w:r>
      <w:proofErr w:type="gramEnd"/>
      <w:r w:rsidRPr="007F5A01">
        <w:rPr>
          <w:rFonts w:ascii="宋体" w:hAnsi="宋体" w:hint="eastAsia"/>
          <w:color w:val="000000"/>
          <w:sz w:val="24"/>
          <w:szCs w:val="24"/>
        </w:rPr>
        <w:t>.</w:t>
      </w:r>
      <w:r w:rsidRPr="007F5A01">
        <w:rPr>
          <w:rFonts w:ascii="宋体" w:hAnsi="宋体" w:hint="eastAsia"/>
          <w:color w:val="000000"/>
          <w:sz w:val="24"/>
          <w:szCs w:val="24"/>
        </w:rPr>
        <w:tab/>
        <w:t>检测及调整高压开关</w:t>
      </w:r>
    </w:p>
    <w:p w:rsidR="007F5A01" w:rsidRPr="007F5A01" w:rsidRDefault="007F5A01" w:rsidP="007F5A01">
      <w:pPr>
        <w:rPr>
          <w:rFonts w:ascii="宋体" w:hAnsi="宋体"/>
          <w:color w:val="000000"/>
          <w:sz w:val="24"/>
          <w:szCs w:val="24"/>
        </w:rPr>
      </w:pPr>
      <w:r w:rsidRPr="007F5A01">
        <w:rPr>
          <w:rFonts w:ascii="宋体" w:hAnsi="宋体" w:hint="eastAsia"/>
          <w:color w:val="000000"/>
          <w:sz w:val="24"/>
          <w:szCs w:val="24"/>
        </w:rPr>
        <w:t>c.</w:t>
      </w:r>
      <w:r w:rsidRPr="007F5A01">
        <w:rPr>
          <w:rFonts w:ascii="宋体" w:hAnsi="宋体" w:hint="eastAsia"/>
          <w:color w:val="000000"/>
          <w:sz w:val="24"/>
          <w:szCs w:val="24"/>
        </w:rPr>
        <w:tab/>
        <w:t>检测及校正高压传感器（选择配备）</w:t>
      </w:r>
    </w:p>
    <w:p w:rsidR="007F5A01" w:rsidRPr="007F5A01" w:rsidRDefault="007F5A01" w:rsidP="007F5A01">
      <w:pPr>
        <w:rPr>
          <w:rFonts w:ascii="宋体" w:hAnsi="宋体"/>
          <w:color w:val="000000"/>
          <w:sz w:val="24"/>
          <w:szCs w:val="24"/>
        </w:rPr>
      </w:pPr>
      <w:proofErr w:type="gramStart"/>
      <w:r w:rsidRPr="007F5A01">
        <w:rPr>
          <w:rFonts w:ascii="宋体" w:hAnsi="宋体" w:hint="eastAsia"/>
          <w:color w:val="000000"/>
          <w:sz w:val="24"/>
          <w:szCs w:val="24"/>
        </w:rPr>
        <w:t>d</w:t>
      </w:r>
      <w:proofErr w:type="gramEnd"/>
      <w:r w:rsidRPr="007F5A01">
        <w:rPr>
          <w:rFonts w:ascii="宋体" w:hAnsi="宋体" w:hint="eastAsia"/>
          <w:color w:val="000000"/>
          <w:sz w:val="24"/>
          <w:szCs w:val="24"/>
        </w:rPr>
        <w:t>.</w:t>
      </w:r>
      <w:r w:rsidRPr="007F5A01">
        <w:rPr>
          <w:rFonts w:ascii="宋体" w:hAnsi="宋体" w:hint="eastAsia"/>
          <w:color w:val="000000"/>
          <w:sz w:val="24"/>
          <w:szCs w:val="24"/>
        </w:rPr>
        <w:tab/>
        <w:t>检测冰水温度传感器</w:t>
      </w:r>
    </w:p>
    <w:p w:rsidR="007F5A01" w:rsidRPr="007F5A01" w:rsidRDefault="007F5A01" w:rsidP="007F5A01">
      <w:pPr>
        <w:rPr>
          <w:rFonts w:ascii="宋体" w:hAnsi="宋体"/>
          <w:color w:val="000000"/>
          <w:sz w:val="24"/>
          <w:szCs w:val="24"/>
        </w:rPr>
      </w:pPr>
      <w:proofErr w:type="gramStart"/>
      <w:r w:rsidRPr="007F5A01">
        <w:rPr>
          <w:rFonts w:ascii="宋体" w:hAnsi="宋体" w:hint="eastAsia"/>
          <w:color w:val="000000"/>
          <w:sz w:val="24"/>
          <w:szCs w:val="24"/>
        </w:rPr>
        <w:t>e</w:t>
      </w:r>
      <w:proofErr w:type="gramEnd"/>
      <w:r w:rsidRPr="007F5A01">
        <w:rPr>
          <w:rFonts w:ascii="宋体" w:hAnsi="宋体" w:hint="eastAsia"/>
          <w:color w:val="000000"/>
          <w:sz w:val="24"/>
          <w:szCs w:val="24"/>
        </w:rPr>
        <w:t>.</w:t>
      </w:r>
      <w:r w:rsidRPr="007F5A01">
        <w:rPr>
          <w:rFonts w:ascii="宋体" w:hAnsi="宋体" w:hint="eastAsia"/>
          <w:color w:val="000000"/>
          <w:sz w:val="24"/>
          <w:szCs w:val="24"/>
        </w:rPr>
        <w:tab/>
        <w:t>检测及调整冷冻水流量开关</w:t>
      </w:r>
    </w:p>
    <w:p w:rsidR="007F5A01" w:rsidRPr="007F5A01" w:rsidRDefault="007F5A01" w:rsidP="007F5A01">
      <w:pPr>
        <w:rPr>
          <w:rFonts w:ascii="宋体" w:hAnsi="宋体"/>
          <w:color w:val="000000"/>
          <w:sz w:val="24"/>
          <w:szCs w:val="24"/>
        </w:rPr>
      </w:pPr>
      <w:proofErr w:type="gramStart"/>
      <w:r w:rsidRPr="007F5A01">
        <w:rPr>
          <w:rFonts w:ascii="宋体" w:hAnsi="宋体" w:hint="eastAsia"/>
          <w:color w:val="000000"/>
          <w:sz w:val="24"/>
          <w:szCs w:val="24"/>
        </w:rPr>
        <w:t>f</w:t>
      </w:r>
      <w:proofErr w:type="gramEnd"/>
      <w:r w:rsidRPr="007F5A01">
        <w:rPr>
          <w:rFonts w:ascii="宋体" w:hAnsi="宋体" w:hint="eastAsia"/>
          <w:color w:val="000000"/>
          <w:sz w:val="24"/>
          <w:szCs w:val="24"/>
        </w:rPr>
        <w:t>.</w:t>
      </w:r>
      <w:r w:rsidRPr="007F5A01">
        <w:rPr>
          <w:rFonts w:ascii="宋体" w:hAnsi="宋体" w:hint="eastAsia"/>
          <w:color w:val="000000"/>
          <w:sz w:val="24"/>
          <w:szCs w:val="24"/>
        </w:rPr>
        <w:tab/>
        <w:t>校正及调整主机设定参数</w:t>
      </w:r>
    </w:p>
    <w:p w:rsidR="007F5A01" w:rsidRPr="007F5A01" w:rsidRDefault="007F5A01" w:rsidP="007F5A01">
      <w:pPr>
        <w:rPr>
          <w:rFonts w:ascii="宋体" w:hAnsi="宋体"/>
          <w:color w:val="000000"/>
          <w:sz w:val="24"/>
          <w:szCs w:val="24"/>
        </w:rPr>
      </w:pPr>
      <w:r w:rsidRPr="007F5A01">
        <w:rPr>
          <w:rFonts w:ascii="宋体" w:hAnsi="宋体" w:hint="eastAsia"/>
          <w:color w:val="000000"/>
          <w:sz w:val="24"/>
          <w:szCs w:val="24"/>
        </w:rPr>
        <w:t>5、冷凝器</w:t>
      </w:r>
    </w:p>
    <w:p w:rsidR="007F5A01" w:rsidRPr="007F5A01" w:rsidRDefault="007F5A01" w:rsidP="007F5A01">
      <w:pPr>
        <w:rPr>
          <w:rFonts w:ascii="宋体" w:hAnsi="宋体"/>
          <w:color w:val="000000"/>
          <w:sz w:val="24"/>
          <w:szCs w:val="24"/>
        </w:rPr>
      </w:pPr>
      <w:proofErr w:type="gramStart"/>
      <w:r w:rsidRPr="007F5A01">
        <w:rPr>
          <w:rFonts w:ascii="宋体" w:hAnsi="宋体" w:hint="eastAsia"/>
          <w:color w:val="000000"/>
          <w:sz w:val="24"/>
          <w:szCs w:val="24"/>
        </w:rPr>
        <w:t>a</w:t>
      </w:r>
      <w:proofErr w:type="gramEnd"/>
      <w:r w:rsidRPr="007F5A01">
        <w:rPr>
          <w:rFonts w:ascii="宋体" w:hAnsi="宋体" w:hint="eastAsia"/>
          <w:color w:val="000000"/>
          <w:sz w:val="24"/>
          <w:szCs w:val="24"/>
        </w:rPr>
        <w:t>.</w:t>
      </w:r>
      <w:r w:rsidRPr="007F5A01">
        <w:rPr>
          <w:rFonts w:ascii="宋体" w:hAnsi="宋体" w:hint="eastAsia"/>
          <w:color w:val="000000"/>
          <w:sz w:val="24"/>
          <w:szCs w:val="24"/>
        </w:rPr>
        <w:tab/>
        <w:t>检测风及冷媒之温差</w:t>
      </w:r>
    </w:p>
    <w:p w:rsidR="007F5A01" w:rsidRPr="007F5A01" w:rsidRDefault="007F5A01" w:rsidP="007F5A01">
      <w:pPr>
        <w:rPr>
          <w:rFonts w:ascii="宋体" w:hAnsi="宋体"/>
          <w:color w:val="000000"/>
          <w:sz w:val="24"/>
          <w:szCs w:val="24"/>
        </w:rPr>
      </w:pPr>
      <w:proofErr w:type="gramStart"/>
      <w:r w:rsidRPr="007F5A01">
        <w:rPr>
          <w:rFonts w:ascii="宋体" w:hAnsi="宋体" w:hint="eastAsia"/>
          <w:color w:val="000000"/>
          <w:sz w:val="24"/>
          <w:szCs w:val="24"/>
        </w:rPr>
        <w:t>b</w:t>
      </w:r>
      <w:proofErr w:type="gramEnd"/>
      <w:r w:rsidRPr="007F5A01">
        <w:rPr>
          <w:rFonts w:ascii="宋体" w:hAnsi="宋体" w:hint="eastAsia"/>
          <w:color w:val="000000"/>
          <w:sz w:val="24"/>
          <w:szCs w:val="24"/>
        </w:rPr>
        <w:t>.</w:t>
      </w:r>
      <w:r w:rsidRPr="007F5A01">
        <w:rPr>
          <w:rFonts w:ascii="宋体" w:hAnsi="宋体" w:hint="eastAsia"/>
          <w:color w:val="000000"/>
          <w:sz w:val="24"/>
          <w:szCs w:val="24"/>
        </w:rPr>
        <w:tab/>
        <w:t>检测冷媒饱和温度传感器</w:t>
      </w:r>
    </w:p>
    <w:p w:rsidR="007F5A01" w:rsidRPr="007F5A01" w:rsidRDefault="007F5A01" w:rsidP="007F5A01">
      <w:pPr>
        <w:rPr>
          <w:rFonts w:ascii="宋体" w:hAnsi="宋体"/>
          <w:color w:val="000000"/>
          <w:sz w:val="24"/>
          <w:szCs w:val="24"/>
        </w:rPr>
      </w:pPr>
      <w:proofErr w:type="gramStart"/>
      <w:r w:rsidRPr="007F5A01">
        <w:rPr>
          <w:rFonts w:ascii="宋体" w:hAnsi="宋体" w:hint="eastAsia"/>
          <w:color w:val="000000"/>
          <w:sz w:val="24"/>
          <w:szCs w:val="24"/>
        </w:rPr>
        <w:t>c</w:t>
      </w:r>
      <w:proofErr w:type="gramEnd"/>
      <w:r w:rsidRPr="007F5A01">
        <w:rPr>
          <w:rFonts w:ascii="宋体" w:hAnsi="宋体" w:hint="eastAsia"/>
          <w:color w:val="000000"/>
          <w:sz w:val="24"/>
          <w:szCs w:val="24"/>
        </w:rPr>
        <w:t>.</w:t>
      </w:r>
      <w:r w:rsidRPr="007F5A01">
        <w:rPr>
          <w:rFonts w:ascii="宋体" w:hAnsi="宋体" w:hint="eastAsia"/>
          <w:color w:val="000000"/>
          <w:sz w:val="24"/>
          <w:szCs w:val="24"/>
        </w:rPr>
        <w:tab/>
        <w:t>检测冷媒饱和压力传感器</w:t>
      </w:r>
    </w:p>
    <w:p w:rsidR="007F5A01" w:rsidRPr="007F5A01" w:rsidRDefault="007F5A01" w:rsidP="007F5A01">
      <w:pPr>
        <w:rPr>
          <w:rFonts w:ascii="宋体" w:hAnsi="宋体"/>
          <w:color w:val="000000"/>
          <w:sz w:val="24"/>
          <w:szCs w:val="24"/>
        </w:rPr>
      </w:pPr>
      <w:r w:rsidRPr="007F5A01">
        <w:rPr>
          <w:rFonts w:ascii="宋体" w:hAnsi="宋体" w:hint="eastAsia"/>
          <w:color w:val="000000"/>
          <w:sz w:val="24"/>
          <w:szCs w:val="24"/>
        </w:rPr>
        <w:t>d.</w:t>
      </w:r>
      <w:r w:rsidRPr="007F5A01">
        <w:rPr>
          <w:rFonts w:ascii="宋体" w:hAnsi="宋体" w:hint="eastAsia"/>
          <w:color w:val="000000"/>
          <w:sz w:val="24"/>
          <w:szCs w:val="24"/>
        </w:rPr>
        <w:tab/>
        <w:t>进行机械清洗翅片。</w:t>
      </w:r>
    </w:p>
    <w:p w:rsidR="007F5A01" w:rsidRPr="007F5A01" w:rsidRDefault="007F5A01" w:rsidP="007F5A01">
      <w:pPr>
        <w:rPr>
          <w:rFonts w:ascii="宋体" w:hAnsi="宋体"/>
          <w:color w:val="000000"/>
          <w:sz w:val="24"/>
          <w:szCs w:val="24"/>
        </w:rPr>
      </w:pPr>
      <w:r w:rsidRPr="007F5A01">
        <w:rPr>
          <w:rFonts w:ascii="宋体" w:hAnsi="宋体" w:hint="eastAsia"/>
          <w:color w:val="000000"/>
          <w:sz w:val="24"/>
          <w:szCs w:val="24"/>
        </w:rPr>
        <w:t>6、蒸发器</w:t>
      </w:r>
    </w:p>
    <w:p w:rsidR="007F5A01" w:rsidRPr="007F5A01" w:rsidRDefault="007F5A01" w:rsidP="007F5A01">
      <w:pPr>
        <w:rPr>
          <w:rFonts w:ascii="宋体" w:hAnsi="宋体"/>
          <w:color w:val="000000"/>
          <w:sz w:val="24"/>
          <w:szCs w:val="24"/>
        </w:rPr>
      </w:pPr>
      <w:proofErr w:type="gramStart"/>
      <w:r w:rsidRPr="007F5A01">
        <w:rPr>
          <w:rFonts w:ascii="宋体" w:hAnsi="宋体" w:hint="eastAsia"/>
          <w:color w:val="000000"/>
          <w:sz w:val="24"/>
          <w:szCs w:val="24"/>
        </w:rPr>
        <w:t>a</w:t>
      </w:r>
      <w:proofErr w:type="gramEnd"/>
      <w:r w:rsidRPr="007F5A01">
        <w:rPr>
          <w:rFonts w:ascii="宋体" w:hAnsi="宋体" w:hint="eastAsia"/>
          <w:color w:val="000000"/>
          <w:sz w:val="24"/>
          <w:szCs w:val="24"/>
        </w:rPr>
        <w:t>.</w:t>
      </w:r>
      <w:r w:rsidRPr="007F5A01">
        <w:rPr>
          <w:rFonts w:ascii="宋体" w:hAnsi="宋体" w:hint="eastAsia"/>
          <w:color w:val="000000"/>
          <w:sz w:val="24"/>
          <w:szCs w:val="24"/>
        </w:rPr>
        <w:tab/>
        <w:t>检测水及冷媒之温差</w:t>
      </w:r>
    </w:p>
    <w:p w:rsidR="007F5A01" w:rsidRPr="007F5A01" w:rsidRDefault="007F5A01" w:rsidP="007F5A01">
      <w:pPr>
        <w:rPr>
          <w:rFonts w:ascii="宋体" w:hAnsi="宋体"/>
          <w:color w:val="000000"/>
          <w:sz w:val="24"/>
          <w:szCs w:val="24"/>
        </w:rPr>
      </w:pPr>
      <w:proofErr w:type="gramStart"/>
      <w:r w:rsidRPr="007F5A01">
        <w:rPr>
          <w:rFonts w:ascii="宋体" w:hAnsi="宋体" w:hint="eastAsia"/>
          <w:color w:val="000000"/>
          <w:sz w:val="24"/>
          <w:szCs w:val="24"/>
        </w:rPr>
        <w:t>b</w:t>
      </w:r>
      <w:proofErr w:type="gramEnd"/>
      <w:r w:rsidRPr="007F5A01">
        <w:rPr>
          <w:rFonts w:ascii="宋体" w:hAnsi="宋体" w:hint="eastAsia"/>
          <w:color w:val="000000"/>
          <w:sz w:val="24"/>
          <w:szCs w:val="24"/>
        </w:rPr>
        <w:t>.</w:t>
      </w:r>
      <w:r w:rsidRPr="007F5A01">
        <w:rPr>
          <w:rFonts w:ascii="宋体" w:hAnsi="宋体" w:hint="eastAsia"/>
          <w:color w:val="000000"/>
          <w:sz w:val="24"/>
          <w:szCs w:val="24"/>
        </w:rPr>
        <w:tab/>
        <w:t>检测冷媒饱和温度传感器</w:t>
      </w:r>
    </w:p>
    <w:p w:rsidR="007F5A01" w:rsidRPr="007F5A01" w:rsidRDefault="007F5A01" w:rsidP="007F5A01">
      <w:pPr>
        <w:rPr>
          <w:rFonts w:ascii="宋体" w:hAnsi="宋体"/>
          <w:color w:val="000000"/>
          <w:sz w:val="24"/>
          <w:szCs w:val="24"/>
        </w:rPr>
      </w:pPr>
      <w:proofErr w:type="gramStart"/>
      <w:r w:rsidRPr="007F5A01">
        <w:rPr>
          <w:rFonts w:ascii="宋体" w:hAnsi="宋体" w:hint="eastAsia"/>
          <w:color w:val="000000"/>
          <w:sz w:val="24"/>
          <w:szCs w:val="24"/>
        </w:rPr>
        <w:t>c</w:t>
      </w:r>
      <w:proofErr w:type="gramEnd"/>
      <w:r w:rsidRPr="007F5A01">
        <w:rPr>
          <w:rFonts w:ascii="宋体" w:hAnsi="宋体" w:hint="eastAsia"/>
          <w:color w:val="000000"/>
          <w:sz w:val="24"/>
          <w:szCs w:val="24"/>
        </w:rPr>
        <w:t>.</w:t>
      </w:r>
      <w:r w:rsidRPr="007F5A01">
        <w:rPr>
          <w:rFonts w:ascii="宋体" w:hAnsi="宋体" w:hint="eastAsia"/>
          <w:color w:val="000000"/>
          <w:sz w:val="24"/>
          <w:szCs w:val="24"/>
        </w:rPr>
        <w:tab/>
        <w:t>检测及校正冷媒蒸发压力</w:t>
      </w:r>
    </w:p>
    <w:p w:rsidR="007F5A01" w:rsidRPr="007F5A01" w:rsidRDefault="007F5A01" w:rsidP="007F5A01">
      <w:pPr>
        <w:rPr>
          <w:rFonts w:ascii="宋体" w:hAnsi="宋体"/>
          <w:color w:val="000000"/>
          <w:sz w:val="24"/>
          <w:szCs w:val="24"/>
        </w:rPr>
      </w:pPr>
      <w:r w:rsidRPr="007F5A01">
        <w:rPr>
          <w:rFonts w:ascii="宋体" w:hAnsi="宋体" w:hint="eastAsia"/>
          <w:color w:val="000000"/>
          <w:sz w:val="24"/>
          <w:szCs w:val="24"/>
        </w:rPr>
        <w:t>7、开机运转测试</w:t>
      </w:r>
    </w:p>
    <w:p w:rsidR="007F5A01" w:rsidRPr="007F5A01" w:rsidRDefault="007F5A01" w:rsidP="007F5A01">
      <w:pPr>
        <w:rPr>
          <w:rFonts w:ascii="宋体" w:hAnsi="宋体"/>
          <w:color w:val="000000"/>
          <w:sz w:val="24"/>
          <w:szCs w:val="24"/>
        </w:rPr>
      </w:pPr>
      <w:proofErr w:type="gramStart"/>
      <w:r w:rsidRPr="007F5A01">
        <w:rPr>
          <w:rFonts w:ascii="宋体" w:hAnsi="宋体" w:hint="eastAsia"/>
          <w:color w:val="000000"/>
          <w:sz w:val="24"/>
          <w:szCs w:val="24"/>
        </w:rPr>
        <w:t>a</w:t>
      </w:r>
      <w:proofErr w:type="gramEnd"/>
      <w:r w:rsidRPr="007F5A01">
        <w:rPr>
          <w:rFonts w:ascii="宋体" w:hAnsi="宋体" w:hint="eastAsia"/>
          <w:color w:val="000000"/>
          <w:sz w:val="24"/>
          <w:szCs w:val="24"/>
        </w:rPr>
        <w:t>.</w:t>
      </w:r>
      <w:r w:rsidRPr="007F5A01">
        <w:rPr>
          <w:rFonts w:ascii="宋体" w:hAnsi="宋体" w:hint="eastAsia"/>
          <w:color w:val="000000"/>
          <w:sz w:val="24"/>
          <w:szCs w:val="24"/>
        </w:rPr>
        <w:tab/>
        <w:t>检测马达线圈温度传感器</w:t>
      </w:r>
    </w:p>
    <w:p w:rsidR="007F5A01" w:rsidRPr="007F5A01" w:rsidRDefault="007F5A01" w:rsidP="007F5A01">
      <w:pPr>
        <w:rPr>
          <w:rFonts w:ascii="宋体" w:hAnsi="宋体"/>
          <w:color w:val="000000"/>
          <w:sz w:val="24"/>
          <w:szCs w:val="24"/>
        </w:rPr>
      </w:pPr>
      <w:proofErr w:type="gramStart"/>
      <w:r w:rsidRPr="007F5A01">
        <w:rPr>
          <w:rFonts w:ascii="宋体" w:hAnsi="宋体" w:hint="eastAsia"/>
          <w:color w:val="000000"/>
          <w:sz w:val="24"/>
          <w:szCs w:val="24"/>
        </w:rPr>
        <w:t>b</w:t>
      </w:r>
      <w:proofErr w:type="gramEnd"/>
      <w:r w:rsidRPr="007F5A01">
        <w:rPr>
          <w:rFonts w:ascii="宋体" w:hAnsi="宋体" w:hint="eastAsia"/>
          <w:color w:val="000000"/>
          <w:sz w:val="24"/>
          <w:szCs w:val="24"/>
        </w:rPr>
        <w:t>.</w:t>
      </w:r>
      <w:r w:rsidRPr="007F5A01">
        <w:rPr>
          <w:rFonts w:ascii="宋体" w:hAnsi="宋体" w:hint="eastAsia"/>
          <w:color w:val="000000"/>
          <w:sz w:val="24"/>
          <w:szCs w:val="24"/>
        </w:rPr>
        <w:tab/>
        <w:t>检测SLIDE VALVE 之功能</w:t>
      </w:r>
    </w:p>
    <w:p w:rsidR="007F5A01" w:rsidRPr="007F5A01" w:rsidRDefault="007F5A01" w:rsidP="007F5A01">
      <w:pPr>
        <w:rPr>
          <w:rFonts w:ascii="宋体" w:hAnsi="宋体"/>
          <w:color w:val="000000"/>
          <w:sz w:val="24"/>
          <w:szCs w:val="24"/>
        </w:rPr>
      </w:pPr>
      <w:proofErr w:type="gramStart"/>
      <w:r w:rsidRPr="007F5A01">
        <w:rPr>
          <w:rFonts w:ascii="宋体" w:hAnsi="宋体" w:hint="eastAsia"/>
          <w:color w:val="000000"/>
          <w:sz w:val="24"/>
          <w:szCs w:val="24"/>
        </w:rPr>
        <w:t>c</w:t>
      </w:r>
      <w:proofErr w:type="gramEnd"/>
      <w:r w:rsidRPr="007F5A01">
        <w:rPr>
          <w:rFonts w:ascii="宋体" w:hAnsi="宋体" w:hint="eastAsia"/>
          <w:color w:val="000000"/>
          <w:sz w:val="24"/>
          <w:szCs w:val="24"/>
        </w:rPr>
        <w:t>.</w:t>
      </w:r>
      <w:r w:rsidRPr="007F5A01">
        <w:rPr>
          <w:rFonts w:ascii="宋体" w:hAnsi="宋体" w:hint="eastAsia"/>
          <w:color w:val="000000"/>
          <w:sz w:val="24"/>
          <w:szCs w:val="24"/>
        </w:rPr>
        <w:tab/>
        <w:t>检测冷媒过滤器温差</w:t>
      </w:r>
    </w:p>
    <w:p w:rsidR="007F5A01" w:rsidRPr="007F5A01" w:rsidRDefault="007F5A01" w:rsidP="007F5A01">
      <w:pPr>
        <w:rPr>
          <w:rFonts w:ascii="宋体" w:hAnsi="宋体"/>
          <w:color w:val="000000"/>
          <w:sz w:val="24"/>
          <w:szCs w:val="24"/>
        </w:rPr>
      </w:pPr>
      <w:r w:rsidRPr="007F5A01">
        <w:rPr>
          <w:rFonts w:ascii="宋体" w:hAnsi="宋体" w:hint="eastAsia"/>
          <w:color w:val="000000"/>
          <w:sz w:val="24"/>
          <w:szCs w:val="24"/>
        </w:rPr>
        <w:t>d.</w:t>
      </w:r>
      <w:r w:rsidRPr="007F5A01">
        <w:rPr>
          <w:rFonts w:ascii="宋体" w:hAnsi="宋体" w:hint="eastAsia"/>
          <w:color w:val="000000"/>
          <w:sz w:val="24"/>
          <w:szCs w:val="24"/>
        </w:rPr>
        <w:tab/>
        <w:t>检测不正常之噪音，振动及高温</w:t>
      </w:r>
    </w:p>
    <w:p w:rsidR="007F5A01" w:rsidRPr="007F5A01" w:rsidRDefault="007F5A01" w:rsidP="007F5A01">
      <w:pPr>
        <w:rPr>
          <w:rFonts w:ascii="宋体" w:hAnsi="宋体"/>
          <w:color w:val="000000"/>
          <w:sz w:val="24"/>
          <w:szCs w:val="24"/>
        </w:rPr>
      </w:pPr>
      <w:proofErr w:type="gramStart"/>
      <w:r w:rsidRPr="007F5A01">
        <w:rPr>
          <w:rFonts w:ascii="宋体" w:hAnsi="宋体" w:hint="eastAsia"/>
          <w:color w:val="000000"/>
          <w:sz w:val="24"/>
          <w:szCs w:val="24"/>
        </w:rPr>
        <w:t>e</w:t>
      </w:r>
      <w:proofErr w:type="gramEnd"/>
      <w:r w:rsidRPr="007F5A01">
        <w:rPr>
          <w:rFonts w:ascii="宋体" w:hAnsi="宋体" w:hint="eastAsia"/>
          <w:color w:val="000000"/>
          <w:sz w:val="24"/>
          <w:szCs w:val="24"/>
        </w:rPr>
        <w:t>.</w:t>
      </w:r>
      <w:r w:rsidRPr="007F5A01">
        <w:rPr>
          <w:rFonts w:ascii="宋体" w:hAnsi="宋体" w:hint="eastAsia"/>
          <w:color w:val="000000"/>
          <w:sz w:val="24"/>
          <w:szCs w:val="24"/>
        </w:rPr>
        <w:tab/>
        <w:t>检测及报告损坏之零件</w:t>
      </w:r>
    </w:p>
    <w:p w:rsidR="007F5A01" w:rsidRDefault="007F5A01" w:rsidP="007F5A01">
      <w:pPr>
        <w:rPr>
          <w:rFonts w:ascii="宋体" w:hAnsi="宋体"/>
          <w:color w:val="000000"/>
          <w:sz w:val="24"/>
          <w:szCs w:val="24"/>
        </w:rPr>
      </w:pPr>
      <w:proofErr w:type="gramStart"/>
      <w:r w:rsidRPr="007F5A01">
        <w:rPr>
          <w:rFonts w:ascii="宋体" w:hAnsi="宋体" w:hint="eastAsia"/>
          <w:color w:val="000000"/>
          <w:sz w:val="24"/>
          <w:szCs w:val="24"/>
        </w:rPr>
        <w:t>f</w:t>
      </w:r>
      <w:proofErr w:type="gramEnd"/>
      <w:r w:rsidRPr="007F5A01">
        <w:rPr>
          <w:rFonts w:ascii="宋体" w:hAnsi="宋体" w:hint="eastAsia"/>
          <w:color w:val="000000"/>
          <w:sz w:val="24"/>
          <w:szCs w:val="24"/>
        </w:rPr>
        <w:t>.</w:t>
      </w:r>
      <w:r w:rsidRPr="007F5A01">
        <w:rPr>
          <w:rFonts w:ascii="宋体" w:hAnsi="宋体" w:hint="eastAsia"/>
          <w:color w:val="000000"/>
          <w:sz w:val="24"/>
          <w:szCs w:val="24"/>
        </w:rPr>
        <w:tab/>
        <w:t>检测及报告其操作状况</w:t>
      </w:r>
      <w:r w:rsidRPr="007F5A01">
        <w:rPr>
          <w:rFonts w:ascii="宋体" w:hAnsi="宋体" w:hint="eastAsia"/>
          <w:color w:val="000000"/>
          <w:sz w:val="24"/>
          <w:szCs w:val="24"/>
        </w:rPr>
        <w:tab/>
      </w:r>
    </w:p>
    <w:p w:rsidR="007F5A01" w:rsidRDefault="007F5A01" w:rsidP="007F5A01">
      <w:pPr>
        <w:rPr>
          <w:rFonts w:ascii="宋体" w:hAnsi="宋体"/>
          <w:color w:val="000000"/>
          <w:sz w:val="24"/>
          <w:szCs w:val="24"/>
        </w:rPr>
      </w:pPr>
    </w:p>
    <w:p w:rsidR="007F5A01" w:rsidRPr="007F5A01" w:rsidRDefault="007F5A01" w:rsidP="007F5A01">
      <w:pPr>
        <w:rPr>
          <w:rFonts w:ascii="宋体" w:hAnsi="宋体"/>
          <w:color w:val="000000"/>
          <w:sz w:val="24"/>
          <w:szCs w:val="24"/>
        </w:rPr>
      </w:pPr>
      <w:r w:rsidRPr="007F5A01">
        <w:rPr>
          <w:rFonts w:ascii="宋体" w:hAnsi="宋体" w:hint="eastAsia"/>
          <w:color w:val="000000"/>
          <w:sz w:val="24"/>
          <w:szCs w:val="24"/>
        </w:rPr>
        <w:t>（三）开利19XR离心式冷水机组保养工序</w:t>
      </w:r>
    </w:p>
    <w:p w:rsidR="007F5A01" w:rsidRPr="007F5A01" w:rsidRDefault="007F5A01" w:rsidP="007F5A01">
      <w:pPr>
        <w:rPr>
          <w:rFonts w:ascii="宋体" w:hAnsi="宋体"/>
          <w:color w:val="000000"/>
          <w:sz w:val="24"/>
          <w:szCs w:val="24"/>
        </w:rPr>
      </w:pPr>
      <w:r w:rsidRPr="007F5A01">
        <w:rPr>
          <w:rFonts w:ascii="宋体" w:hAnsi="宋体" w:hint="eastAsia"/>
          <w:color w:val="000000"/>
          <w:sz w:val="24"/>
          <w:szCs w:val="24"/>
        </w:rPr>
        <w:t>A、每天</w:t>
      </w:r>
    </w:p>
    <w:p w:rsidR="007F5A01" w:rsidRPr="007F5A01" w:rsidRDefault="007F5A01" w:rsidP="007F5A01">
      <w:pPr>
        <w:rPr>
          <w:rFonts w:ascii="宋体" w:hAnsi="宋体"/>
          <w:color w:val="000000"/>
          <w:sz w:val="24"/>
          <w:szCs w:val="24"/>
        </w:rPr>
      </w:pPr>
      <w:r w:rsidRPr="007F5A01">
        <w:rPr>
          <w:rFonts w:ascii="宋体" w:hAnsi="宋体" w:hint="eastAsia"/>
          <w:color w:val="000000"/>
          <w:sz w:val="24"/>
          <w:szCs w:val="24"/>
        </w:rPr>
        <w:t>1、提供设备故障紧急咨询服务</w:t>
      </w:r>
    </w:p>
    <w:p w:rsidR="007F5A01" w:rsidRPr="007F5A01" w:rsidRDefault="007F5A01" w:rsidP="007F5A01">
      <w:pPr>
        <w:rPr>
          <w:rFonts w:ascii="宋体" w:hAnsi="宋体"/>
          <w:color w:val="000000"/>
          <w:sz w:val="24"/>
          <w:szCs w:val="24"/>
        </w:rPr>
      </w:pPr>
      <w:r w:rsidRPr="007F5A01">
        <w:rPr>
          <w:rFonts w:ascii="宋体" w:hAnsi="宋体" w:hint="eastAsia"/>
          <w:color w:val="000000"/>
          <w:sz w:val="24"/>
          <w:szCs w:val="24"/>
        </w:rPr>
        <w:t>B、年度保养服务项目</w:t>
      </w:r>
    </w:p>
    <w:p w:rsidR="007F5A01" w:rsidRPr="007F5A01" w:rsidRDefault="007F5A01" w:rsidP="007F5A01">
      <w:pPr>
        <w:rPr>
          <w:rFonts w:ascii="宋体" w:hAnsi="宋体"/>
          <w:color w:val="000000"/>
          <w:sz w:val="24"/>
          <w:szCs w:val="24"/>
        </w:rPr>
      </w:pPr>
      <w:r w:rsidRPr="007F5A01">
        <w:rPr>
          <w:rFonts w:ascii="宋体" w:hAnsi="宋体" w:hint="eastAsia"/>
          <w:color w:val="000000"/>
          <w:sz w:val="24"/>
          <w:szCs w:val="24"/>
        </w:rPr>
        <w:t>1)</w:t>
      </w:r>
      <w:r w:rsidRPr="007F5A01">
        <w:rPr>
          <w:rFonts w:ascii="宋体" w:hAnsi="宋体" w:hint="eastAsia"/>
          <w:color w:val="000000"/>
          <w:sz w:val="24"/>
          <w:szCs w:val="24"/>
        </w:rPr>
        <w:tab/>
        <w:t>排出润滑油油槽中的润滑油；</w:t>
      </w:r>
    </w:p>
    <w:p w:rsidR="007F5A01" w:rsidRPr="007F5A01" w:rsidRDefault="007F5A01" w:rsidP="007F5A01">
      <w:pPr>
        <w:rPr>
          <w:rFonts w:ascii="宋体" w:hAnsi="宋体"/>
          <w:color w:val="000000"/>
          <w:sz w:val="24"/>
          <w:szCs w:val="24"/>
        </w:rPr>
      </w:pPr>
      <w:r w:rsidRPr="007F5A01">
        <w:rPr>
          <w:rFonts w:ascii="宋体" w:hAnsi="宋体" w:hint="eastAsia"/>
          <w:color w:val="000000"/>
          <w:sz w:val="24"/>
          <w:szCs w:val="24"/>
        </w:rPr>
        <w:t>2)</w:t>
      </w:r>
      <w:r w:rsidRPr="007F5A01">
        <w:rPr>
          <w:rFonts w:ascii="宋体" w:hAnsi="宋体" w:hint="eastAsia"/>
          <w:color w:val="000000"/>
          <w:sz w:val="24"/>
          <w:szCs w:val="24"/>
        </w:rPr>
        <w:tab/>
        <w:t>更换油过滤器；</w:t>
      </w:r>
    </w:p>
    <w:p w:rsidR="007F5A01" w:rsidRPr="007F5A01" w:rsidRDefault="007F5A01" w:rsidP="007F5A01">
      <w:pPr>
        <w:rPr>
          <w:rFonts w:ascii="宋体" w:hAnsi="宋体"/>
          <w:color w:val="000000"/>
          <w:sz w:val="24"/>
          <w:szCs w:val="24"/>
        </w:rPr>
      </w:pPr>
      <w:r w:rsidRPr="007F5A01">
        <w:rPr>
          <w:rFonts w:ascii="宋体" w:hAnsi="宋体" w:hint="eastAsia"/>
          <w:color w:val="000000"/>
          <w:sz w:val="24"/>
          <w:szCs w:val="24"/>
        </w:rPr>
        <w:t>3)</w:t>
      </w:r>
      <w:r w:rsidRPr="007F5A01">
        <w:rPr>
          <w:rFonts w:ascii="宋体" w:hAnsi="宋体" w:hint="eastAsia"/>
          <w:color w:val="000000"/>
          <w:sz w:val="24"/>
          <w:szCs w:val="24"/>
        </w:rPr>
        <w:tab/>
        <w:t>更换润滑油；</w:t>
      </w:r>
    </w:p>
    <w:p w:rsidR="007F5A01" w:rsidRPr="007F5A01" w:rsidRDefault="007F5A01" w:rsidP="007F5A01">
      <w:pPr>
        <w:rPr>
          <w:rFonts w:ascii="宋体" w:hAnsi="宋体"/>
          <w:color w:val="000000"/>
          <w:sz w:val="24"/>
          <w:szCs w:val="24"/>
        </w:rPr>
      </w:pPr>
      <w:r w:rsidRPr="007F5A01">
        <w:rPr>
          <w:rFonts w:ascii="宋体" w:hAnsi="宋体" w:hint="eastAsia"/>
          <w:color w:val="000000"/>
          <w:sz w:val="24"/>
          <w:szCs w:val="24"/>
        </w:rPr>
        <w:lastRenderedPageBreak/>
        <w:t>4)</w:t>
      </w:r>
      <w:r w:rsidRPr="007F5A01">
        <w:rPr>
          <w:rFonts w:ascii="宋体" w:hAnsi="宋体" w:hint="eastAsia"/>
          <w:color w:val="000000"/>
          <w:sz w:val="24"/>
          <w:szCs w:val="24"/>
        </w:rPr>
        <w:tab/>
        <w:t>检查油回路，更换回油过滤器；</w:t>
      </w:r>
    </w:p>
    <w:p w:rsidR="007F5A01" w:rsidRPr="007F5A01" w:rsidRDefault="007F5A01" w:rsidP="007F5A01">
      <w:pPr>
        <w:rPr>
          <w:rFonts w:ascii="宋体" w:hAnsi="宋体"/>
          <w:color w:val="000000"/>
          <w:sz w:val="24"/>
          <w:szCs w:val="24"/>
        </w:rPr>
      </w:pPr>
      <w:r w:rsidRPr="007F5A01">
        <w:rPr>
          <w:rFonts w:ascii="宋体" w:hAnsi="宋体" w:hint="eastAsia"/>
          <w:color w:val="000000"/>
          <w:sz w:val="24"/>
          <w:szCs w:val="24"/>
        </w:rPr>
        <w:t>5)</w:t>
      </w:r>
      <w:r w:rsidRPr="007F5A01">
        <w:rPr>
          <w:rFonts w:ascii="宋体" w:hAnsi="宋体" w:hint="eastAsia"/>
          <w:color w:val="000000"/>
          <w:sz w:val="24"/>
          <w:szCs w:val="24"/>
        </w:rPr>
        <w:tab/>
        <w:t>检查油回路，更换引射过滤器；</w:t>
      </w:r>
    </w:p>
    <w:p w:rsidR="007F5A01" w:rsidRPr="007F5A01" w:rsidRDefault="007F5A01" w:rsidP="007F5A01">
      <w:pPr>
        <w:rPr>
          <w:rFonts w:ascii="宋体" w:hAnsi="宋体"/>
          <w:color w:val="000000"/>
          <w:sz w:val="24"/>
          <w:szCs w:val="24"/>
        </w:rPr>
      </w:pPr>
      <w:r w:rsidRPr="007F5A01">
        <w:rPr>
          <w:rFonts w:ascii="宋体" w:hAnsi="宋体" w:hint="eastAsia"/>
          <w:color w:val="000000"/>
          <w:sz w:val="24"/>
          <w:szCs w:val="24"/>
        </w:rPr>
        <w:t>6)</w:t>
      </w:r>
      <w:r w:rsidRPr="007F5A01">
        <w:rPr>
          <w:rFonts w:ascii="宋体" w:hAnsi="宋体" w:hint="eastAsia"/>
          <w:color w:val="000000"/>
          <w:sz w:val="24"/>
          <w:szCs w:val="24"/>
        </w:rPr>
        <w:tab/>
        <w:t>检查冷却回路，更换过滤器；</w:t>
      </w:r>
    </w:p>
    <w:p w:rsidR="007F5A01" w:rsidRPr="007F5A01" w:rsidRDefault="007F5A01" w:rsidP="007F5A01">
      <w:pPr>
        <w:rPr>
          <w:rFonts w:ascii="宋体" w:hAnsi="宋体"/>
          <w:color w:val="000000"/>
          <w:sz w:val="24"/>
          <w:szCs w:val="24"/>
        </w:rPr>
      </w:pPr>
      <w:r w:rsidRPr="007F5A01">
        <w:rPr>
          <w:rFonts w:ascii="宋体" w:hAnsi="宋体" w:hint="eastAsia"/>
          <w:color w:val="000000"/>
          <w:sz w:val="24"/>
          <w:szCs w:val="24"/>
        </w:rPr>
        <w:t>7)</w:t>
      </w:r>
      <w:r w:rsidRPr="007F5A01">
        <w:rPr>
          <w:rFonts w:ascii="宋体" w:hAnsi="宋体" w:hint="eastAsia"/>
          <w:color w:val="000000"/>
          <w:sz w:val="24"/>
          <w:szCs w:val="24"/>
        </w:rPr>
        <w:tab/>
        <w:t>检查变频冷却回路，更换变频器冷却过滤器（仅适用于机载变频柜）；</w:t>
      </w:r>
    </w:p>
    <w:p w:rsidR="007F5A01" w:rsidRPr="007F5A01" w:rsidRDefault="007F5A01" w:rsidP="007F5A01">
      <w:pPr>
        <w:rPr>
          <w:rFonts w:ascii="宋体" w:hAnsi="宋体"/>
          <w:color w:val="000000"/>
          <w:sz w:val="24"/>
          <w:szCs w:val="24"/>
        </w:rPr>
      </w:pPr>
      <w:r w:rsidRPr="007F5A01">
        <w:rPr>
          <w:rFonts w:ascii="宋体" w:hAnsi="宋体" w:hint="eastAsia"/>
          <w:color w:val="000000"/>
          <w:sz w:val="24"/>
          <w:szCs w:val="24"/>
        </w:rPr>
        <w:t>8)</w:t>
      </w:r>
      <w:r w:rsidRPr="007F5A01">
        <w:rPr>
          <w:rFonts w:ascii="宋体" w:hAnsi="宋体" w:hint="eastAsia"/>
          <w:color w:val="000000"/>
          <w:sz w:val="24"/>
          <w:szCs w:val="24"/>
        </w:rPr>
        <w:tab/>
        <w:t>检测压缩机电机及油泵电机的绝缘性能；</w:t>
      </w:r>
    </w:p>
    <w:p w:rsidR="007F5A01" w:rsidRPr="007F5A01" w:rsidRDefault="007F5A01" w:rsidP="007F5A01">
      <w:pPr>
        <w:rPr>
          <w:rFonts w:ascii="宋体" w:hAnsi="宋体"/>
          <w:color w:val="000000"/>
          <w:sz w:val="24"/>
          <w:szCs w:val="24"/>
        </w:rPr>
      </w:pPr>
      <w:r w:rsidRPr="007F5A01">
        <w:rPr>
          <w:rFonts w:ascii="宋体" w:hAnsi="宋体" w:hint="eastAsia"/>
          <w:color w:val="000000"/>
          <w:sz w:val="24"/>
          <w:szCs w:val="24"/>
        </w:rPr>
        <w:t>9)</w:t>
      </w:r>
      <w:r w:rsidRPr="007F5A01">
        <w:rPr>
          <w:rFonts w:ascii="宋体" w:hAnsi="宋体" w:hint="eastAsia"/>
          <w:color w:val="000000"/>
          <w:sz w:val="24"/>
          <w:szCs w:val="24"/>
        </w:rPr>
        <w:tab/>
      </w:r>
      <w:proofErr w:type="gramStart"/>
      <w:r w:rsidRPr="007F5A01">
        <w:rPr>
          <w:rFonts w:ascii="宋体" w:hAnsi="宋体" w:hint="eastAsia"/>
          <w:color w:val="000000"/>
          <w:sz w:val="24"/>
          <w:szCs w:val="24"/>
        </w:rPr>
        <w:t>检查导叶执行机构</w:t>
      </w:r>
      <w:proofErr w:type="gramEnd"/>
      <w:r w:rsidRPr="007F5A01">
        <w:rPr>
          <w:rFonts w:ascii="宋体" w:hAnsi="宋体" w:hint="eastAsia"/>
          <w:color w:val="000000"/>
          <w:sz w:val="24"/>
          <w:szCs w:val="24"/>
        </w:rPr>
        <w:t>工作情况；</w:t>
      </w:r>
    </w:p>
    <w:p w:rsidR="007F5A01" w:rsidRPr="007F5A01" w:rsidRDefault="007F5A01" w:rsidP="007F5A01">
      <w:pPr>
        <w:rPr>
          <w:rFonts w:ascii="宋体" w:hAnsi="宋体"/>
          <w:color w:val="000000"/>
          <w:sz w:val="24"/>
          <w:szCs w:val="24"/>
        </w:rPr>
      </w:pPr>
      <w:r w:rsidRPr="007F5A01">
        <w:rPr>
          <w:rFonts w:ascii="宋体" w:hAnsi="宋体" w:hint="eastAsia"/>
          <w:color w:val="000000"/>
          <w:sz w:val="24"/>
          <w:szCs w:val="24"/>
        </w:rPr>
        <w:t>10)</w:t>
      </w:r>
      <w:r w:rsidRPr="007F5A01">
        <w:rPr>
          <w:rFonts w:ascii="宋体" w:hAnsi="宋体" w:hint="eastAsia"/>
          <w:color w:val="000000"/>
          <w:sz w:val="24"/>
          <w:szCs w:val="24"/>
        </w:rPr>
        <w:tab/>
        <w:t>检查和清理启动柜、控制柜及动力箱；</w:t>
      </w:r>
    </w:p>
    <w:p w:rsidR="007F5A01" w:rsidRPr="007F5A01" w:rsidRDefault="007F5A01" w:rsidP="007F5A01">
      <w:pPr>
        <w:rPr>
          <w:rFonts w:ascii="宋体" w:hAnsi="宋体"/>
          <w:color w:val="000000"/>
          <w:sz w:val="24"/>
          <w:szCs w:val="24"/>
        </w:rPr>
      </w:pPr>
      <w:r w:rsidRPr="007F5A01">
        <w:rPr>
          <w:rFonts w:ascii="宋体" w:hAnsi="宋体" w:hint="eastAsia"/>
          <w:color w:val="000000"/>
          <w:sz w:val="24"/>
          <w:szCs w:val="24"/>
        </w:rPr>
        <w:t>11)</w:t>
      </w:r>
      <w:r w:rsidRPr="007F5A01">
        <w:rPr>
          <w:rFonts w:ascii="宋体" w:hAnsi="宋体" w:hint="eastAsia"/>
          <w:color w:val="000000"/>
          <w:sz w:val="24"/>
          <w:szCs w:val="24"/>
        </w:rPr>
        <w:tab/>
        <w:t>按需更新或者升级ICVC控制程序；</w:t>
      </w:r>
    </w:p>
    <w:p w:rsidR="007F5A01" w:rsidRPr="007F5A01" w:rsidRDefault="007F5A01" w:rsidP="007F5A01">
      <w:pPr>
        <w:rPr>
          <w:rFonts w:ascii="宋体" w:hAnsi="宋体"/>
          <w:color w:val="000000"/>
          <w:sz w:val="24"/>
          <w:szCs w:val="24"/>
        </w:rPr>
      </w:pPr>
      <w:r w:rsidRPr="007F5A01">
        <w:rPr>
          <w:rFonts w:ascii="宋体" w:hAnsi="宋体" w:hint="eastAsia"/>
          <w:color w:val="000000"/>
          <w:sz w:val="24"/>
          <w:szCs w:val="24"/>
        </w:rPr>
        <w:t>12)</w:t>
      </w:r>
      <w:r w:rsidRPr="007F5A01">
        <w:rPr>
          <w:rFonts w:ascii="宋体" w:hAnsi="宋体" w:hint="eastAsia"/>
          <w:color w:val="000000"/>
          <w:sz w:val="24"/>
          <w:szCs w:val="24"/>
        </w:rPr>
        <w:tab/>
        <w:t>通过ICVC模块检查机组各控制点和设定点；</w:t>
      </w:r>
    </w:p>
    <w:p w:rsidR="007F5A01" w:rsidRPr="007F5A01" w:rsidRDefault="007F5A01" w:rsidP="007F5A01">
      <w:pPr>
        <w:rPr>
          <w:rFonts w:ascii="宋体" w:hAnsi="宋体"/>
          <w:color w:val="000000"/>
          <w:sz w:val="24"/>
          <w:szCs w:val="24"/>
        </w:rPr>
      </w:pPr>
      <w:r w:rsidRPr="007F5A01">
        <w:rPr>
          <w:rFonts w:ascii="宋体" w:hAnsi="宋体" w:hint="eastAsia"/>
          <w:color w:val="000000"/>
          <w:sz w:val="24"/>
          <w:szCs w:val="24"/>
        </w:rPr>
        <w:t>13)</w:t>
      </w:r>
      <w:r w:rsidRPr="007F5A01">
        <w:rPr>
          <w:rFonts w:ascii="宋体" w:hAnsi="宋体" w:hint="eastAsia"/>
          <w:color w:val="000000"/>
          <w:sz w:val="24"/>
          <w:szCs w:val="24"/>
        </w:rPr>
        <w:tab/>
        <w:t>通过ICVC模块检查机组对运行报警记录</w:t>
      </w:r>
      <w:proofErr w:type="gramStart"/>
      <w:r w:rsidRPr="007F5A01">
        <w:rPr>
          <w:rFonts w:ascii="宋体" w:hAnsi="宋体" w:hint="eastAsia"/>
          <w:color w:val="000000"/>
          <w:sz w:val="24"/>
          <w:szCs w:val="24"/>
        </w:rPr>
        <w:t>作出</w:t>
      </w:r>
      <w:proofErr w:type="gramEnd"/>
      <w:r w:rsidRPr="007F5A01">
        <w:rPr>
          <w:rFonts w:ascii="宋体" w:hAnsi="宋体" w:hint="eastAsia"/>
          <w:color w:val="000000"/>
          <w:sz w:val="24"/>
          <w:szCs w:val="24"/>
        </w:rPr>
        <w:t>分析并作相应处理；</w:t>
      </w:r>
    </w:p>
    <w:p w:rsidR="007F5A01" w:rsidRPr="007F5A01" w:rsidRDefault="007F5A01" w:rsidP="007F5A01">
      <w:pPr>
        <w:rPr>
          <w:rFonts w:ascii="宋体" w:hAnsi="宋体"/>
          <w:color w:val="000000"/>
          <w:sz w:val="24"/>
          <w:szCs w:val="24"/>
        </w:rPr>
      </w:pPr>
      <w:r w:rsidRPr="007F5A01">
        <w:rPr>
          <w:rFonts w:ascii="宋体" w:hAnsi="宋体" w:hint="eastAsia"/>
          <w:color w:val="000000"/>
          <w:sz w:val="24"/>
          <w:szCs w:val="24"/>
        </w:rPr>
        <w:t>14)</w:t>
      </w:r>
      <w:r w:rsidRPr="007F5A01">
        <w:rPr>
          <w:rFonts w:ascii="宋体" w:hAnsi="宋体" w:hint="eastAsia"/>
          <w:color w:val="000000"/>
          <w:sz w:val="24"/>
          <w:szCs w:val="24"/>
        </w:rPr>
        <w:tab/>
        <w:t>通过测量温度传感器的电压和电阻确定其准确性；</w:t>
      </w:r>
    </w:p>
    <w:p w:rsidR="007F5A01" w:rsidRPr="007F5A01" w:rsidRDefault="007F5A01" w:rsidP="007F5A01">
      <w:pPr>
        <w:rPr>
          <w:rFonts w:ascii="宋体" w:hAnsi="宋体"/>
          <w:color w:val="000000"/>
          <w:sz w:val="24"/>
          <w:szCs w:val="24"/>
        </w:rPr>
      </w:pPr>
      <w:r w:rsidRPr="007F5A01">
        <w:rPr>
          <w:rFonts w:ascii="宋体" w:hAnsi="宋体" w:hint="eastAsia"/>
          <w:color w:val="000000"/>
          <w:sz w:val="24"/>
          <w:szCs w:val="24"/>
        </w:rPr>
        <w:t>15)</w:t>
      </w:r>
      <w:r w:rsidRPr="007F5A01">
        <w:rPr>
          <w:rFonts w:ascii="宋体" w:hAnsi="宋体" w:hint="eastAsia"/>
          <w:color w:val="000000"/>
          <w:sz w:val="24"/>
          <w:szCs w:val="24"/>
        </w:rPr>
        <w:tab/>
        <w:t>检查并校正压力传感器的准确性；</w:t>
      </w:r>
    </w:p>
    <w:p w:rsidR="007F5A01" w:rsidRPr="007F5A01" w:rsidRDefault="007F5A01" w:rsidP="007F5A01">
      <w:pPr>
        <w:rPr>
          <w:rFonts w:ascii="宋体" w:hAnsi="宋体"/>
          <w:color w:val="000000"/>
          <w:sz w:val="24"/>
          <w:szCs w:val="24"/>
        </w:rPr>
      </w:pPr>
      <w:r w:rsidRPr="007F5A01">
        <w:rPr>
          <w:rFonts w:ascii="宋体" w:hAnsi="宋体" w:hint="eastAsia"/>
          <w:color w:val="000000"/>
          <w:sz w:val="24"/>
          <w:szCs w:val="24"/>
        </w:rPr>
        <w:t>16)</w:t>
      </w:r>
      <w:r w:rsidRPr="007F5A01">
        <w:rPr>
          <w:rFonts w:ascii="宋体" w:hAnsi="宋体" w:hint="eastAsia"/>
          <w:color w:val="000000"/>
          <w:sz w:val="24"/>
          <w:szCs w:val="24"/>
        </w:rPr>
        <w:tab/>
        <w:t>进行自动控制测试：</w:t>
      </w:r>
    </w:p>
    <w:p w:rsidR="007F5A01" w:rsidRPr="007F5A01" w:rsidRDefault="007F5A01" w:rsidP="007F5A01">
      <w:pPr>
        <w:rPr>
          <w:rFonts w:ascii="宋体" w:hAnsi="宋体"/>
          <w:color w:val="000000"/>
          <w:sz w:val="24"/>
          <w:szCs w:val="24"/>
        </w:rPr>
      </w:pPr>
      <w:r w:rsidRPr="007F5A01">
        <w:rPr>
          <w:rFonts w:ascii="宋体" w:hAnsi="宋体" w:hint="eastAsia"/>
          <w:color w:val="000000"/>
          <w:sz w:val="24"/>
          <w:szCs w:val="24"/>
        </w:rPr>
        <w:t>a)</w:t>
      </w:r>
      <w:r w:rsidRPr="007F5A01">
        <w:rPr>
          <w:rFonts w:ascii="宋体" w:hAnsi="宋体" w:hint="eastAsia"/>
          <w:color w:val="000000"/>
          <w:sz w:val="24"/>
          <w:szCs w:val="24"/>
        </w:rPr>
        <w:tab/>
        <w:t>电脑模块测试；</w:t>
      </w:r>
    </w:p>
    <w:p w:rsidR="007F5A01" w:rsidRPr="007F5A01" w:rsidRDefault="007F5A01" w:rsidP="007F5A01">
      <w:pPr>
        <w:rPr>
          <w:rFonts w:ascii="宋体" w:hAnsi="宋体"/>
          <w:color w:val="000000"/>
          <w:sz w:val="24"/>
          <w:szCs w:val="24"/>
        </w:rPr>
      </w:pPr>
      <w:r w:rsidRPr="007F5A01">
        <w:rPr>
          <w:rFonts w:ascii="宋体" w:hAnsi="宋体" w:hint="eastAsia"/>
          <w:color w:val="000000"/>
          <w:sz w:val="24"/>
          <w:szCs w:val="24"/>
        </w:rPr>
        <w:t>b)</w:t>
      </w:r>
      <w:r w:rsidRPr="007F5A01">
        <w:rPr>
          <w:rFonts w:ascii="宋体" w:hAnsi="宋体" w:hint="eastAsia"/>
          <w:color w:val="000000"/>
          <w:sz w:val="24"/>
          <w:szCs w:val="24"/>
        </w:rPr>
        <w:tab/>
      </w:r>
      <w:proofErr w:type="gramStart"/>
      <w:r w:rsidRPr="007F5A01">
        <w:rPr>
          <w:rFonts w:ascii="宋体" w:hAnsi="宋体" w:hint="eastAsia"/>
          <w:color w:val="000000"/>
          <w:sz w:val="24"/>
          <w:szCs w:val="24"/>
        </w:rPr>
        <w:t>各压力</w:t>
      </w:r>
      <w:proofErr w:type="gramEnd"/>
      <w:r w:rsidRPr="007F5A01">
        <w:rPr>
          <w:rFonts w:ascii="宋体" w:hAnsi="宋体" w:hint="eastAsia"/>
          <w:color w:val="000000"/>
          <w:sz w:val="24"/>
          <w:szCs w:val="24"/>
        </w:rPr>
        <w:t>和温度传感器；</w:t>
      </w:r>
    </w:p>
    <w:p w:rsidR="007F5A01" w:rsidRPr="007F5A01" w:rsidRDefault="007F5A01" w:rsidP="007F5A01">
      <w:pPr>
        <w:rPr>
          <w:rFonts w:ascii="宋体" w:hAnsi="宋体"/>
          <w:color w:val="000000"/>
          <w:sz w:val="24"/>
          <w:szCs w:val="24"/>
        </w:rPr>
      </w:pPr>
      <w:r w:rsidRPr="007F5A01">
        <w:rPr>
          <w:rFonts w:ascii="宋体" w:hAnsi="宋体" w:hint="eastAsia"/>
          <w:color w:val="000000"/>
          <w:sz w:val="24"/>
          <w:szCs w:val="24"/>
        </w:rPr>
        <w:t>c)</w:t>
      </w:r>
      <w:r w:rsidRPr="007F5A01">
        <w:rPr>
          <w:rFonts w:ascii="宋体" w:hAnsi="宋体" w:hint="eastAsia"/>
          <w:color w:val="000000"/>
          <w:sz w:val="24"/>
          <w:szCs w:val="24"/>
        </w:rPr>
        <w:tab/>
        <w:t>油泵和水泵（如接入主机）自动控制；</w:t>
      </w:r>
    </w:p>
    <w:p w:rsidR="007F5A01" w:rsidRPr="007F5A01" w:rsidRDefault="007F5A01" w:rsidP="007F5A01">
      <w:pPr>
        <w:rPr>
          <w:rFonts w:ascii="宋体" w:hAnsi="宋体"/>
          <w:color w:val="000000"/>
          <w:sz w:val="24"/>
          <w:szCs w:val="24"/>
        </w:rPr>
      </w:pPr>
      <w:r w:rsidRPr="007F5A01">
        <w:rPr>
          <w:rFonts w:ascii="宋体" w:hAnsi="宋体" w:hint="eastAsia"/>
          <w:color w:val="000000"/>
          <w:sz w:val="24"/>
          <w:szCs w:val="24"/>
        </w:rPr>
        <w:t>d)</w:t>
      </w:r>
      <w:r w:rsidRPr="007F5A01">
        <w:rPr>
          <w:rFonts w:ascii="宋体" w:hAnsi="宋体" w:hint="eastAsia"/>
          <w:color w:val="000000"/>
          <w:sz w:val="24"/>
          <w:szCs w:val="24"/>
        </w:rPr>
        <w:tab/>
      </w:r>
      <w:proofErr w:type="gramStart"/>
      <w:r w:rsidRPr="007F5A01">
        <w:rPr>
          <w:rFonts w:ascii="宋体" w:hAnsi="宋体" w:hint="eastAsia"/>
          <w:color w:val="000000"/>
          <w:sz w:val="24"/>
          <w:szCs w:val="24"/>
        </w:rPr>
        <w:t>导叶/扩压墙</w:t>
      </w:r>
      <w:proofErr w:type="gramEnd"/>
      <w:r w:rsidRPr="007F5A01">
        <w:rPr>
          <w:rFonts w:ascii="宋体" w:hAnsi="宋体" w:hint="eastAsia"/>
          <w:color w:val="000000"/>
          <w:sz w:val="24"/>
          <w:szCs w:val="24"/>
        </w:rPr>
        <w:t>启闭测试及校正；</w:t>
      </w:r>
    </w:p>
    <w:p w:rsidR="007F5A01" w:rsidRPr="007F5A01" w:rsidRDefault="007F5A01" w:rsidP="007F5A01">
      <w:pPr>
        <w:rPr>
          <w:rFonts w:ascii="宋体" w:hAnsi="宋体"/>
          <w:color w:val="000000"/>
          <w:sz w:val="24"/>
          <w:szCs w:val="24"/>
        </w:rPr>
      </w:pPr>
      <w:r w:rsidRPr="007F5A01">
        <w:rPr>
          <w:rFonts w:ascii="宋体" w:hAnsi="宋体" w:hint="eastAsia"/>
          <w:color w:val="000000"/>
          <w:sz w:val="24"/>
          <w:szCs w:val="24"/>
        </w:rPr>
        <w:t>e)</w:t>
      </w:r>
      <w:r w:rsidRPr="007F5A01">
        <w:rPr>
          <w:rFonts w:ascii="宋体" w:hAnsi="宋体" w:hint="eastAsia"/>
          <w:color w:val="000000"/>
          <w:sz w:val="24"/>
          <w:szCs w:val="24"/>
        </w:rPr>
        <w:tab/>
        <w:t>数字量输出测试。</w:t>
      </w:r>
    </w:p>
    <w:p w:rsidR="007F5A01" w:rsidRPr="007F5A01" w:rsidRDefault="007F5A01" w:rsidP="007F5A01">
      <w:pPr>
        <w:rPr>
          <w:rFonts w:ascii="宋体" w:hAnsi="宋体"/>
          <w:color w:val="000000"/>
          <w:sz w:val="24"/>
          <w:szCs w:val="24"/>
        </w:rPr>
      </w:pPr>
      <w:r w:rsidRPr="007F5A01">
        <w:rPr>
          <w:rFonts w:ascii="宋体" w:hAnsi="宋体" w:hint="eastAsia"/>
          <w:color w:val="000000"/>
          <w:sz w:val="24"/>
          <w:szCs w:val="24"/>
        </w:rPr>
        <w:t>17)</w:t>
      </w:r>
      <w:r w:rsidRPr="007F5A01">
        <w:rPr>
          <w:rFonts w:ascii="宋体" w:hAnsi="宋体" w:hint="eastAsia"/>
          <w:color w:val="000000"/>
          <w:sz w:val="24"/>
          <w:szCs w:val="24"/>
        </w:rPr>
        <w:tab/>
        <w:t>如情况许可，机组进行试运行；</w:t>
      </w:r>
    </w:p>
    <w:p w:rsidR="007F5A01" w:rsidRPr="007F5A01" w:rsidRDefault="007F5A01" w:rsidP="007F5A01">
      <w:pPr>
        <w:rPr>
          <w:rFonts w:ascii="宋体" w:hAnsi="宋体"/>
          <w:color w:val="000000"/>
          <w:sz w:val="24"/>
          <w:szCs w:val="24"/>
        </w:rPr>
      </w:pPr>
      <w:r w:rsidRPr="007F5A01">
        <w:rPr>
          <w:rFonts w:ascii="宋体" w:hAnsi="宋体" w:hint="eastAsia"/>
          <w:color w:val="000000"/>
          <w:sz w:val="24"/>
          <w:szCs w:val="24"/>
        </w:rPr>
        <w:t>18)</w:t>
      </w:r>
      <w:r w:rsidRPr="007F5A01">
        <w:rPr>
          <w:rFonts w:ascii="宋体" w:hAnsi="宋体" w:hint="eastAsia"/>
          <w:color w:val="000000"/>
          <w:sz w:val="24"/>
          <w:szCs w:val="24"/>
        </w:rPr>
        <w:tab/>
        <w:t>机组运行后，使用红外热成像仪检测启动柜中电气元件是否正常；</w:t>
      </w:r>
    </w:p>
    <w:p w:rsidR="007F5A01" w:rsidRPr="007F5A01" w:rsidRDefault="007F5A01" w:rsidP="007F5A01">
      <w:pPr>
        <w:rPr>
          <w:rFonts w:ascii="宋体" w:hAnsi="宋体"/>
          <w:color w:val="000000"/>
          <w:sz w:val="24"/>
          <w:szCs w:val="24"/>
        </w:rPr>
      </w:pPr>
      <w:r w:rsidRPr="007F5A01">
        <w:rPr>
          <w:rFonts w:ascii="宋体" w:hAnsi="宋体" w:hint="eastAsia"/>
          <w:color w:val="000000"/>
          <w:sz w:val="24"/>
          <w:szCs w:val="24"/>
        </w:rPr>
        <w:t>19)</w:t>
      </w:r>
      <w:r w:rsidRPr="007F5A01">
        <w:rPr>
          <w:rFonts w:ascii="宋体" w:hAnsi="宋体" w:hint="eastAsia"/>
          <w:color w:val="000000"/>
          <w:sz w:val="24"/>
          <w:szCs w:val="24"/>
        </w:rPr>
        <w:tab/>
        <w:t>提供机组年度保养报告。</w:t>
      </w:r>
    </w:p>
    <w:p w:rsidR="007F5A01" w:rsidRPr="007F5A01" w:rsidRDefault="007F5A01" w:rsidP="007F5A01">
      <w:pPr>
        <w:rPr>
          <w:rFonts w:ascii="宋体" w:hAnsi="宋体"/>
          <w:color w:val="000000"/>
          <w:sz w:val="24"/>
          <w:szCs w:val="24"/>
        </w:rPr>
      </w:pPr>
      <w:r w:rsidRPr="007F5A01">
        <w:rPr>
          <w:rFonts w:ascii="宋体" w:hAnsi="宋体" w:hint="eastAsia"/>
          <w:color w:val="000000"/>
          <w:sz w:val="24"/>
          <w:szCs w:val="24"/>
        </w:rPr>
        <w:t>C、机组运行期间常规保养</w:t>
      </w:r>
    </w:p>
    <w:p w:rsidR="007F5A01" w:rsidRPr="007F5A01" w:rsidRDefault="007F5A01" w:rsidP="007F5A01">
      <w:pPr>
        <w:rPr>
          <w:rFonts w:ascii="宋体" w:hAnsi="宋体"/>
          <w:color w:val="000000"/>
          <w:sz w:val="24"/>
          <w:szCs w:val="24"/>
        </w:rPr>
      </w:pPr>
      <w:r w:rsidRPr="007F5A01">
        <w:rPr>
          <w:rFonts w:ascii="宋体" w:hAnsi="宋体" w:hint="eastAsia"/>
          <w:color w:val="000000"/>
          <w:sz w:val="24"/>
          <w:szCs w:val="24"/>
        </w:rPr>
        <w:t>1)</w:t>
      </w:r>
      <w:r w:rsidRPr="007F5A01">
        <w:rPr>
          <w:rFonts w:ascii="宋体" w:hAnsi="宋体" w:hint="eastAsia"/>
          <w:color w:val="000000"/>
          <w:sz w:val="24"/>
          <w:szCs w:val="24"/>
        </w:rPr>
        <w:tab/>
        <w:t>检查机组运行情况，记录分析运行工况；</w:t>
      </w:r>
    </w:p>
    <w:p w:rsidR="007F5A01" w:rsidRPr="007F5A01" w:rsidRDefault="007F5A01" w:rsidP="007F5A01">
      <w:pPr>
        <w:rPr>
          <w:rFonts w:ascii="宋体" w:hAnsi="宋体"/>
          <w:color w:val="000000"/>
          <w:sz w:val="24"/>
          <w:szCs w:val="24"/>
        </w:rPr>
      </w:pPr>
      <w:r w:rsidRPr="007F5A01">
        <w:rPr>
          <w:rFonts w:ascii="宋体" w:hAnsi="宋体" w:hint="eastAsia"/>
          <w:color w:val="000000"/>
          <w:sz w:val="24"/>
          <w:szCs w:val="24"/>
        </w:rPr>
        <w:t>2)</w:t>
      </w:r>
      <w:r w:rsidRPr="007F5A01">
        <w:rPr>
          <w:rFonts w:ascii="宋体" w:hAnsi="宋体" w:hint="eastAsia"/>
          <w:color w:val="000000"/>
          <w:sz w:val="24"/>
          <w:szCs w:val="24"/>
        </w:rPr>
        <w:tab/>
        <w:t>检查机组的各设定点是否准确；</w:t>
      </w:r>
    </w:p>
    <w:p w:rsidR="007F5A01" w:rsidRPr="007F5A01" w:rsidRDefault="007F5A01" w:rsidP="007F5A01">
      <w:pPr>
        <w:rPr>
          <w:rFonts w:ascii="宋体" w:hAnsi="宋体"/>
          <w:color w:val="000000"/>
          <w:sz w:val="24"/>
          <w:szCs w:val="24"/>
        </w:rPr>
      </w:pPr>
      <w:r w:rsidRPr="007F5A01">
        <w:rPr>
          <w:rFonts w:ascii="宋体" w:hAnsi="宋体" w:hint="eastAsia"/>
          <w:color w:val="000000"/>
          <w:sz w:val="24"/>
          <w:szCs w:val="24"/>
        </w:rPr>
        <w:t>3)</w:t>
      </w:r>
      <w:r w:rsidRPr="007F5A01">
        <w:rPr>
          <w:rFonts w:ascii="宋体" w:hAnsi="宋体" w:hint="eastAsia"/>
          <w:color w:val="000000"/>
          <w:sz w:val="24"/>
          <w:szCs w:val="24"/>
        </w:rPr>
        <w:tab/>
        <w:t>检查压缩机润滑油的油位及颜色；</w:t>
      </w:r>
    </w:p>
    <w:p w:rsidR="007F5A01" w:rsidRPr="007F5A01" w:rsidRDefault="007F5A01" w:rsidP="007F5A01">
      <w:pPr>
        <w:rPr>
          <w:rFonts w:ascii="宋体" w:hAnsi="宋体"/>
          <w:color w:val="000000"/>
          <w:sz w:val="24"/>
          <w:szCs w:val="24"/>
        </w:rPr>
      </w:pPr>
      <w:r w:rsidRPr="007F5A01">
        <w:rPr>
          <w:rFonts w:ascii="宋体" w:hAnsi="宋体" w:hint="eastAsia"/>
          <w:color w:val="000000"/>
          <w:sz w:val="24"/>
          <w:szCs w:val="24"/>
        </w:rPr>
        <w:t>4)</w:t>
      </w:r>
      <w:r w:rsidRPr="007F5A01">
        <w:rPr>
          <w:rFonts w:ascii="宋体" w:hAnsi="宋体" w:hint="eastAsia"/>
          <w:color w:val="000000"/>
          <w:sz w:val="24"/>
          <w:szCs w:val="24"/>
        </w:rPr>
        <w:tab/>
        <w:t>检查供油油压，油压差，油温及油冷却膨胀</w:t>
      </w:r>
      <w:proofErr w:type="gramStart"/>
      <w:r w:rsidRPr="007F5A01">
        <w:rPr>
          <w:rFonts w:ascii="宋体" w:hAnsi="宋体" w:hint="eastAsia"/>
          <w:color w:val="000000"/>
          <w:sz w:val="24"/>
          <w:szCs w:val="24"/>
        </w:rPr>
        <w:t>阀工作</w:t>
      </w:r>
      <w:proofErr w:type="gramEnd"/>
      <w:r w:rsidRPr="007F5A01">
        <w:rPr>
          <w:rFonts w:ascii="宋体" w:hAnsi="宋体" w:hint="eastAsia"/>
          <w:color w:val="000000"/>
          <w:sz w:val="24"/>
          <w:szCs w:val="24"/>
        </w:rPr>
        <w:t>情况，如有必要补充润滑油（用户提供）；</w:t>
      </w:r>
    </w:p>
    <w:p w:rsidR="007F5A01" w:rsidRPr="007F5A01" w:rsidRDefault="007F5A01" w:rsidP="007F5A01">
      <w:pPr>
        <w:rPr>
          <w:rFonts w:ascii="宋体" w:hAnsi="宋体"/>
          <w:color w:val="000000"/>
          <w:sz w:val="24"/>
          <w:szCs w:val="24"/>
        </w:rPr>
      </w:pPr>
      <w:r w:rsidRPr="007F5A01">
        <w:rPr>
          <w:rFonts w:ascii="宋体" w:hAnsi="宋体" w:hint="eastAsia"/>
          <w:color w:val="000000"/>
          <w:sz w:val="24"/>
          <w:szCs w:val="24"/>
        </w:rPr>
        <w:t>5)</w:t>
      </w:r>
      <w:r w:rsidRPr="007F5A01">
        <w:rPr>
          <w:rFonts w:ascii="宋体" w:hAnsi="宋体" w:hint="eastAsia"/>
          <w:color w:val="000000"/>
          <w:sz w:val="24"/>
          <w:szCs w:val="24"/>
        </w:rPr>
        <w:tab/>
        <w:t>检查油泵工作情况及其与主机起、停时差；</w:t>
      </w:r>
    </w:p>
    <w:p w:rsidR="007F5A01" w:rsidRPr="007F5A01" w:rsidRDefault="007F5A01" w:rsidP="007F5A01">
      <w:pPr>
        <w:rPr>
          <w:rFonts w:ascii="宋体" w:hAnsi="宋体"/>
          <w:color w:val="000000"/>
          <w:sz w:val="24"/>
          <w:szCs w:val="24"/>
        </w:rPr>
      </w:pPr>
      <w:r w:rsidRPr="007F5A01">
        <w:rPr>
          <w:rFonts w:ascii="宋体" w:hAnsi="宋体" w:hint="eastAsia"/>
          <w:color w:val="000000"/>
          <w:sz w:val="24"/>
          <w:szCs w:val="24"/>
        </w:rPr>
        <w:t>6)</w:t>
      </w:r>
      <w:r w:rsidRPr="007F5A01">
        <w:rPr>
          <w:rFonts w:ascii="宋体" w:hAnsi="宋体" w:hint="eastAsia"/>
          <w:color w:val="000000"/>
          <w:sz w:val="24"/>
          <w:szCs w:val="24"/>
        </w:rPr>
        <w:tab/>
        <w:t>检测压缩机电机及油泵电机的绝缘性能；</w:t>
      </w:r>
    </w:p>
    <w:p w:rsidR="007F5A01" w:rsidRPr="007F5A01" w:rsidRDefault="007F5A01" w:rsidP="007F5A01">
      <w:pPr>
        <w:rPr>
          <w:rFonts w:ascii="宋体" w:hAnsi="宋体"/>
          <w:color w:val="000000"/>
          <w:sz w:val="24"/>
          <w:szCs w:val="24"/>
        </w:rPr>
      </w:pPr>
      <w:r w:rsidRPr="007F5A01">
        <w:rPr>
          <w:rFonts w:ascii="宋体" w:hAnsi="宋体" w:hint="eastAsia"/>
          <w:color w:val="000000"/>
          <w:sz w:val="24"/>
          <w:szCs w:val="24"/>
        </w:rPr>
        <w:t>7)</w:t>
      </w:r>
      <w:r w:rsidRPr="007F5A01">
        <w:rPr>
          <w:rFonts w:ascii="宋体" w:hAnsi="宋体" w:hint="eastAsia"/>
          <w:color w:val="000000"/>
          <w:sz w:val="24"/>
          <w:szCs w:val="24"/>
        </w:rPr>
        <w:tab/>
        <w:t>检查机组供电电压；</w:t>
      </w:r>
    </w:p>
    <w:p w:rsidR="007F5A01" w:rsidRPr="007F5A01" w:rsidRDefault="007F5A01" w:rsidP="007F5A01">
      <w:pPr>
        <w:rPr>
          <w:rFonts w:ascii="宋体" w:hAnsi="宋体"/>
          <w:color w:val="000000"/>
          <w:sz w:val="24"/>
          <w:szCs w:val="24"/>
        </w:rPr>
      </w:pPr>
      <w:r w:rsidRPr="007F5A01">
        <w:rPr>
          <w:rFonts w:ascii="宋体" w:hAnsi="宋体" w:hint="eastAsia"/>
          <w:color w:val="000000"/>
          <w:sz w:val="24"/>
          <w:szCs w:val="24"/>
        </w:rPr>
        <w:t>8)</w:t>
      </w:r>
      <w:r w:rsidRPr="007F5A01">
        <w:rPr>
          <w:rFonts w:ascii="宋体" w:hAnsi="宋体" w:hint="eastAsia"/>
          <w:color w:val="000000"/>
          <w:sz w:val="24"/>
          <w:szCs w:val="24"/>
        </w:rPr>
        <w:tab/>
        <w:t>检查机组参数设定；</w:t>
      </w:r>
    </w:p>
    <w:p w:rsidR="007F5A01" w:rsidRPr="007F5A01" w:rsidRDefault="007F5A01" w:rsidP="007F5A01">
      <w:pPr>
        <w:rPr>
          <w:rFonts w:ascii="宋体" w:hAnsi="宋体"/>
          <w:color w:val="000000"/>
          <w:sz w:val="24"/>
          <w:szCs w:val="24"/>
        </w:rPr>
      </w:pPr>
      <w:r w:rsidRPr="007F5A01">
        <w:rPr>
          <w:rFonts w:ascii="宋体" w:hAnsi="宋体" w:hint="eastAsia"/>
          <w:color w:val="000000"/>
          <w:sz w:val="24"/>
          <w:szCs w:val="24"/>
        </w:rPr>
        <w:t>9)</w:t>
      </w:r>
      <w:r w:rsidRPr="007F5A01">
        <w:rPr>
          <w:rFonts w:ascii="宋体" w:hAnsi="宋体" w:hint="eastAsia"/>
          <w:color w:val="000000"/>
          <w:sz w:val="24"/>
          <w:szCs w:val="24"/>
        </w:rPr>
        <w:tab/>
        <w:t>检查和清理启动柜、控制柜及动力箱；</w:t>
      </w:r>
    </w:p>
    <w:p w:rsidR="007F5A01" w:rsidRPr="007F5A01" w:rsidRDefault="007F5A01" w:rsidP="007F5A01">
      <w:pPr>
        <w:rPr>
          <w:rFonts w:ascii="宋体" w:hAnsi="宋体"/>
          <w:color w:val="000000"/>
          <w:sz w:val="24"/>
          <w:szCs w:val="24"/>
        </w:rPr>
      </w:pPr>
      <w:r w:rsidRPr="007F5A01">
        <w:rPr>
          <w:rFonts w:ascii="宋体" w:hAnsi="宋体" w:hint="eastAsia"/>
          <w:color w:val="000000"/>
          <w:sz w:val="24"/>
          <w:szCs w:val="24"/>
        </w:rPr>
        <w:t>10)</w:t>
      </w:r>
      <w:r w:rsidRPr="007F5A01">
        <w:rPr>
          <w:rFonts w:ascii="宋体" w:hAnsi="宋体" w:hint="eastAsia"/>
          <w:color w:val="000000"/>
          <w:sz w:val="24"/>
          <w:szCs w:val="24"/>
        </w:rPr>
        <w:tab/>
        <w:t>进行自动控制测试：</w:t>
      </w:r>
    </w:p>
    <w:p w:rsidR="007F5A01" w:rsidRPr="007F5A01" w:rsidRDefault="007F5A01" w:rsidP="007F5A01">
      <w:pPr>
        <w:rPr>
          <w:rFonts w:ascii="宋体" w:hAnsi="宋体"/>
          <w:color w:val="000000"/>
          <w:sz w:val="24"/>
          <w:szCs w:val="24"/>
        </w:rPr>
      </w:pPr>
      <w:r w:rsidRPr="007F5A01">
        <w:rPr>
          <w:rFonts w:ascii="宋体" w:hAnsi="宋体" w:hint="eastAsia"/>
          <w:color w:val="000000"/>
          <w:sz w:val="24"/>
          <w:szCs w:val="24"/>
        </w:rPr>
        <w:t>a)</w:t>
      </w:r>
      <w:r w:rsidRPr="007F5A01">
        <w:rPr>
          <w:rFonts w:ascii="宋体" w:hAnsi="宋体" w:hint="eastAsia"/>
          <w:color w:val="000000"/>
          <w:sz w:val="24"/>
          <w:szCs w:val="24"/>
        </w:rPr>
        <w:tab/>
        <w:t>电脑模块测试；</w:t>
      </w:r>
    </w:p>
    <w:p w:rsidR="007F5A01" w:rsidRPr="007F5A01" w:rsidRDefault="007F5A01" w:rsidP="007F5A01">
      <w:pPr>
        <w:rPr>
          <w:rFonts w:ascii="宋体" w:hAnsi="宋体"/>
          <w:color w:val="000000"/>
          <w:sz w:val="24"/>
          <w:szCs w:val="24"/>
        </w:rPr>
      </w:pPr>
      <w:r w:rsidRPr="007F5A01">
        <w:rPr>
          <w:rFonts w:ascii="宋体" w:hAnsi="宋体" w:hint="eastAsia"/>
          <w:color w:val="000000"/>
          <w:sz w:val="24"/>
          <w:szCs w:val="24"/>
        </w:rPr>
        <w:t>b)</w:t>
      </w:r>
      <w:r w:rsidRPr="007F5A01">
        <w:rPr>
          <w:rFonts w:ascii="宋体" w:hAnsi="宋体" w:hint="eastAsia"/>
          <w:color w:val="000000"/>
          <w:sz w:val="24"/>
          <w:szCs w:val="24"/>
        </w:rPr>
        <w:tab/>
      </w:r>
      <w:proofErr w:type="gramStart"/>
      <w:r w:rsidRPr="007F5A01">
        <w:rPr>
          <w:rFonts w:ascii="宋体" w:hAnsi="宋体" w:hint="eastAsia"/>
          <w:color w:val="000000"/>
          <w:sz w:val="24"/>
          <w:szCs w:val="24"/>
        </w:rPr>
        <w:t>各压力</w:t>
      </w:r>
      <w:proofErr w:type="gramEnd"/>
      <w:r w:rsidRPr="007F5A01">
        <w:rPr>
          <w:rFonts w:ascii="宋体" w:hAnsi="宋体" w:hint="eastAsia"/>
          <w:color w:val="000000"/>
          <w:sz w:val="24"/>
          <w:szCs w:val="24"/>
        </w:rPr>
        <w:t>和温度传感器；</w:t>
      </w:r>
    </w:p>
    <w:p w:rsidR="007F5A01" w:rsidRPr="007F5A01" w:rsidRDefault="007F5A01" w:rsidP="007F5A01">
      <w:pPr>
        <w:rPr>
          <w:rFonts w:ascii="宋体" w:hAnsi="宋体"/>
          <w:color w:val="000000"/>
          <w:sz w:val="24"/>
          <w:szCs w:val="24"/>
        </w:rPr>
      </w:pPr>
      <w:r w:rsidRPr="007F5A01">
        <w:rPr>
          <w:rFonts w:ascii="宋体" w:hAnsi="宋体" w:hint="eastAsia"/>
          <w:color w:val="000000"/>
          <w:sz w:val="24"/>
          <w:szCs w:val="24"/>
        </w:rPr>
        <w:t>c)</w:t>
      </w:r>
      <w:r w:rsidRPr="007F5A01">
        <w:rPr>
          <w:rFonts w:ascii="宋体" w:hAnsi="宋体" w:hint="eastAsia"/>
          <w:color w:val="000000"/>
          <w:sz w:val="24"/>
          <w:szCs w:val="24"/>
        </w:rPr>
        <w:tab/>
        <w:t>油泵和水泵（如接入主机）自动控制；</w:t>
      </w:r>
    </w:p>
    <w:p w:rsidR="007F5A01" w:rsidRPr="007F5A01" w:rsidRDefault="007F5A01" w:rsidP="007F5A01">
      <w:pPr>
        <w:rPr>
          <w:rFonts w:ascii="宋体" w:hAnsi="宋体"/>
          <w:color w:val="000000"/>
          <w:sz w:val="24"/>
          <w:szCs w:val="24"/>
        </w:rPr>
      </w:pPr>
      <w:r w:rsidRPr="007F5A01">
        <w:rPr>
          <w:rFonts w:ascii="宋体" w:hAnsi="宋体" w:hint="eastAsia"/>
          <w:color w:val="000000"/>
          <w:sz w:val="24"/>
          <w:szCs w:val="24"/>
        </w:rPr>
        <w:t>d)</w:t>
      </w:r>
      <w:r w:rsidRPr="007F5A01">
        <w:rPr>
          <w:rFonts w:ascii="宋体" w:hAnsi="宋体" w:hint="eastAsia"/>
          <w:color w:val="000000"/>
          <w:sz w:val="24"/>
          <w:szCs w:val="24"/>
        </w:rPr>
        <w:tab/>
      </w:r>
      <w:proofErr w:type="gramStart"/>
      <w:r w:rsidRPr="007F5A01">
        <w:rPr>
          <w:rFonts w:ascii="宋体" w:hAnsi="宋体" w:hint="eastAsia"/>
          <w:color w:val="000000"/>
          <w:sz w:val="24"/>
          <w:szCs w:val="24"/>
        </w:rPr>
        <w:t>导叶/扩压墙</w:t>
      </w:r>
      <w:proofErr w:type="gramEnd"/>
      <w:r w:rsidRPr="007F5A01">
        <w:rPr>
          <w:rFonts w:ascii="宋体" w:hAnsi="宋体" w:hint="eastAsia"/>
          <w:color w:val="000000"/>
          <w:sz w:val="24"/>
          <w:szCs w:val="24"/>
        </w:rPr>
        <w:t>启闭测试及校正；</w:t>
      </w:r>
    </w:p>
    <w:p w:rsidR="007F5A01" w:rsidRPr="007F5A01" w:rsidRDefault="007F5A01" w:rsidP="007F5A01">
      <w:pPr>
        <w:rPr>
          <w:rFonts w:ascii="宋体" w:hAnsi="宋体"/>
          <w:color w:val="000000"/>
          <w:sz w:val="24"/>
          <w:szCs w:val="24"/>
        </w:rPr>
      </w:pPr>
      <w:r w:rsidRPr="007F5A01">
        <w:rPr>
          <w:rFonts w:ascii="宋体" w:hAnsi="宋体" w:hint="eastAsia"/>
          <w:color w:val="000000"/>
          <w:sz w:val="24"/>
          <w:szCs w:val="24"/>
        </w:rPr>
        <w:t>e)</w:t>
      </w:r>
      <w:r w:rsidRPr="007F5A01">
        <w:rPr>
          <w:rFonts w:ascii="宋体" w:hAnsi="宋体" w:hint="eastAsia"/>
          <w:color w:val="000000"/>
          <w:sz w:val="24"/>
          <w:szCs w:val="24"/>
        </w:rPr>
        <w:tab/>
        <w:t>数字量输出测试。</w:t>
      </w:r>
    </w:p>
    <w:p w:rsidR="007F5A01" w:rsidRPr="007F5A01" w:rsidRDefault="007F5A01" w:rsidP="007F5A01">
      <w:pPr>
        <w:rPr>
          <w:rFonts w:ascii="宋体" w:hAnsi="宋体"/>
          <w:color w:val="000000"/>
          <w:sz w:val="24"/>
          <w:szCs w:val="24"/>
        </w:rPr>
      </w:pPr>
      <w:r w:rsidRPr="007F5A01">
        <w:rPr>
          <w:rFonts w:ascii="宋体" w:hAnsi="宋体" w:hint="eastAsia"/>
          <w:color w:val="000000"/>
          <w:sz w:val="24"/>
          <w:szCs w:val="24"/>
        </w:rPr>
        <w:t>11)</w:t>
      </w:r>
      <w:r w:rsidRPr="007F5A01">
        <w:rPr>
          <w:rFonts w:ascii="宋体" w:hAnsi="宋体" w:hint="eastAsia"/>
          <w:color w:val="000000"/>
          <w:sz w:val="24"/>
          <w:szCs w:val="24"/>
        </w:rPr>
        <w:tab/>
        <w:t>对历史报警记录进行分析并作相应处理；</w:t>
      </w:r>
    </w:p>
    <w:p w:rsidR="007F5A01" w:rsidRPr="007F5A01" w:rsidRDefault="007F5A01" w:rsidP="007F5A01">
      <w:pPr>
        <w:rPr>
          <w:rFonts w:ascii="宋体" w:hAnsi="宋体"/>
          <w:color w:val="000000"/>
          <w:sz w:val="24"/>
          <w:szCs w:val="24"/>
        </w:rPr>
      </w:pPr>
      <w:r w:rsidRPr="007F5A01">
        <w:rPr>
          <w:rFonts w:ascii="宋体" w:hAnsi="宋体" w:hint="eastAsia"/>
          <w:color w:val="000000"/>
          <w:sz w:val="24"/>
          <w:szCs w:val="24"/>
        </w:rPr>
        <w:t>12)</w:t>
      </w:r>
      <w:r w:rsidRPr="007F5A01">
        <w:rPr>
          <w:rFonts w:ascii="宋体" w:hAnsi="宋体" w:hint="eastAsia"/>
          <w:color w:val="000000"/>
          <w:sz w:val="24"/>
          <w:szCs w:val="24"/>
        </w:rPr>
        <w:tab/>
        <w:t>检查机组是否有异常噪音及震动；</w:t>
      </w:r>
    </w:p>
    <w:p w:rsidR="007F5A01" w:rsidRPr="007F5A01" w:rsidRDefault="007F5A01" w:rsidP="007F5A01">
      <w:pPr>
        <w:rPr>
          <w:rFonts w:ascii="宋体" w:hAnsi="宋体"/>
          <w:color w:val="000000"/>
          <w:sz w:val="24"/>
          <w:szCs w:val="24"/>
        </w:rPr>
      </w:pPr>
      <w:r w:rsidRPr="007F5A01">
        <w:rPr>
          <w:rFonts w:ascii="宋体" w:hAnsi="宋体" w:hint="eastAsia"/>
          <w:color w:val="000000"/>
          <w:sz w:val="24"/>
          <w:szCs w:val="24"/>
        </w:rPr>
        <w:t>13)</w:t>
      </w:r>
      <w:r w:rsidRPr="007F5A01">
        <w:rPr>
          <w:rFonts w:ascii="宋体" w:hAnsi="宋体" w:hint="eastAsia"/>
          <w:color w:val="000000"/>
          <w:sz w:val="24"/>
          <w:szCs w:val="24"/>
        </w:rPr>
        <w:tab/>
        <w:t>检查冷却水、</w:t>
      </w:r>
      <w:proofErr w:type="gramStart"/>
      <w:r w:rsidRPr="007F5A01">
        <w:rPr>
          <w:rFonts w:ascii="宋体" w:hAnsi="宋体" w:hint="eastAsia"/>
          <w:color w:val="000000"/>
          <w:sz w:val="24"/>
          <w:szCs w:val="24"/>
        </w:rPr>
        <w:t>冷冻水</w:t>
      </w:r>
      <w:proofErr w:type="gramEnd"/>
      <w:r w:rsidRPr="007F5A01">
        <w:rPr>
          <w:rFonts w:ascii="宋体" w:hAnsi="宋体" w:hint="eastAsia"/>
          <w:color w:val="000000"/>
          <w:sz w:val="24"/>
          <w:szCs w:val="24"/>
        </w:rPr>
        <w:t>温度ICVC显示与实际进出水温度是否符合；</w:t>
      </w:r>
    </w:p>
    <w:p w:rsidR="007F5A01" w:rsidRPr="007F5A01" w:rsidRDefault="007F5A01" w:rsidP="007F5A01">
      <w:pPr>
        <w:rPr>
          <w:rFonts w:ascii="宋体" w:hAnsi="宋体"/>
          <w:color w:val="000000"/>
          <w:sz w:val="24"/>
          <w:szCs w:val="24"/>
        </w:rPr>
      </w:pPr>
      <w:r w:rsidRPr="007F5A01">
        <w:rPr>
          <w:rFonts w:ascii="宋体" w:hAnsi="宋体" w:hint="eastAsia"/>
          <w:color w:val="000000"/>
          <w:sz w:val="24"/>
          <w:szCs w:val="24"/>
        </w:rPr>
        <w:t>14)</w:t>
      </w:r>
      <w:r w:rsidRPr="007F5A01">
        <w:rPr>
          <w:rFonts w:ascii="宋体" w:hAnsi="宋体" w:hint="eastAsia"/>
          <w:color w:val="000000"/>
          <w:sz w:val="24"/>
          <w:szCs w:val="24"/>
        </w:rPr>
        <w:tab/>
        <w:t>检查冷却水、</w:t>
      </w:r>
      <w:proofErr w:type="gramStart"/>
      <w:r w:rsidRPr="007F5A01">
        <w:rPr>
          <w:rFonts w:ascii="宋体" w:hAnsi="宋体" w:hint="eastAsia"/>
          <w:color w:val="000000"/>
          <w:sz w:val="24"/>
          <w:szCs w:val="24"/>
        </w:rPr>
        <w:t>冷冻水</w:t>
      </w:r>
      <w:proofErr w:type="gramEnd"/>
      <w:r w:rsidRPr="007F5A01">
        <w:rPr>
          <w:rFonts w:ascii="宋体" w:hAnsi="宋体" w:hint="eastAsia"/>
          <w:color w:val="000000"/>
          <w:sz w:val="24"/>
          <w:szCs w:val="24"/>
        </w:rPr>
        <w:t>压力ICVC显示与实际进出水压力是否符合；</w:t>
      </w:r>
    </w:p>
    <w:p w:rsidR="007F5A01" w:rsidRPr="007F5A01" w:rsidRDefault="007F5A01" w:rsidP="007F5A01">
      <w:pPr>
        <w:rPr>
          <w:rFonts w:ascii="宋体" w:hAnsi="宋体"/>
          <w:color w:val="000000"/>
          <w:sz w:val="24"/>
          <w:szCs w:val="24"/>
        </w:rPr>
      </w:pPr>
      <w:r w:rsidRPr="007F5A01">
        <w:rPr>
          <w:rFonts w:ascii="宋体" w:hAnsi="宋体" w:hint="eastAsia"/>
          <w:color w:val="000000"/>
          <w:sz w:val="24"/>
          <w:szCs w:val="24"/>
        </w:rPr>
        <w:t>15)</w:t>
      </w:r>
      <w:r w:rsidRPr="007F5A01">
        <w:rPr>
          <w:rFonts w:ascii="宋体" w:hAnsi="宋体" w:hint="eastAsia"/>
          <w:color w:val="000000"/>
          <w:sz w:val="24"/>
          <w:szCs w:val="24"/>
        </w:rPr>
        <w:tab/>
        <w:t>检查蒸发温度、冷凝温度与对应的</w:t>
      </w:r>
      <w:proofErr w:type="gramStart"/>
      <w:r w:rsidRPr="007F5A01">
        <w:rPr>
          <w:rFonts w:ascii="宋体" w:hAnsi="宋体" w:hint="eastAsia"/>
          <w:color w:val="000000"/>
          <w:sz w:val="24"/>
          <w:szCs w:val="24"/>
        </w:rPr>
        <w:t>冷冻水</w:t>
      </w:r>
      <w:proofErr w:type="gramEnd"/>
      <w:r w:rsidRPr="007F5A01">
        <w:rPr>
          <w:rFonts w:ascii="宋体" w:hAnsi="宋体" w:hint="eastAsia"/>
          <w:color w:val="000000"/>
          <w:sz w:val="24"/>
          <w:szCs w:val="24"/>
        </w:rPr>
        <w:t>和冷却水进出水温差情况；</w:t>
      </w:r>
    </w:p>
    <w:p w:rsidR="007F5A01" w:rsidRPr="007F5A01" w:rsidRDefault="007F5A01" w:rsidP="007F5A01">
      <w:pPr>
        <w:rPr>
          <w:rFonts w:ascii="宋体" w:hAnsi="宋体"/>
          <w:color w:val="000000"/>
          <w:sz w:val="24"/>
          <w:szCs w:val="24"/>
        </w:rPr>
      </w:pPr>
      <w:r w:rsidRPr="007F5A01">
        <w:rPr>
          <w:rFonts w:ascii="宋体" w:hAnsi="宋体" w:hint="eastAsia"/>
          <w:color w:val="000000"/>
          <w:sz w:val="24"/>
          <w:szCs w:val="24"/>
        </w:rPr>
        <w:t>16)</w:t>
      </w:r>
      <w:r w:rsidRPr="007F5A01">
        <w:rPr>
          <w:rFonts w:ascii="宋体" w:hAnsi="宋体" w:hint="eastAsia"/>
          <w:color w:val="000000"/>
          <w:sz w:val="24"/>
          <w:szCs w:val="24"/>
        </w:rPr>
        <w:tab/>
        <w:t>检查压缩机电机实际电流并与ICVC显示电流进行比较，是否正常；</w:t>
      </w:r>
    </w:p>
    <w:p w:rsidR="007F5A01" w:rsidRPr="007F5A01" w:rsidRDefault="007F5A01" w:rsidP="007F5A01">
      <w:pPr>
        <w:rPr>
          <w:rFonts w:ascii="宋体" w:hAnsi="宋体"/>
          <w:color w:val="000000"/>
          <w:sz w:val="24"/>
          <w:szCs w:val="24"/>
        </w:rPr>
      </w:pPr>
      <w:r w:rsidRPr="007F5A01">
        <w:rPr>
          <w:rFonts w:ascii="宋体" w:hAnsi="宋体" w:hint="eastAsia"/>
          <w:color w:val="000000"/>
          <w:sz w:val="24"/>
          <w:szCs w:val="24"/>
        </w:rPr>
        <w:lastRenderedPageBreak/>
        <w:t>17)</w:t>
      </w:r>
      <w:r w:rsidRPr="007F5A01">
        <w:rPr>
          <w:rFonts w:ascii="宋体" w:hAnsi="宋体" w:hint="eastAsia"/>
          <w:color w:val="000000"/>
          <w:sz w:val="24"/>
          <w:szCs w:val="24"/>
        </w:rPr>
        <w:tab/>
      </w:r>
      <w:proofErr w:type="gramStart"/>
      <w:r w:rsidRPr="007F5A01">
        <w:rPr>
          <w:rFonts w:ascii="宋体" w:hAnsi="宋体" w:hint="eastAsia"/>
          <w:color w:val="000000"/>
          <w:sz w:val="24"/>
          <w:szCs w:val="24"/>
        </w:rPr>
        <w:t>检查导叶执行机构</w:t>
      </w:r>
      <w:proofErr w:type="gramEnd"/>
      <w:r w:rsidRPr="007F5A01">
        <w:rPr>
          <w:rFonts w:ascii="宋体" w:hAnsi="宋体" w:hint="eastAsia"/>
          <w:color w:val="000000"/>
          <w:sz w:val="24"/>
          <w:szCs w:val="24"/>
        </w:rPr>
        <w:t>工作情况；</w:t>
      </w:r>
    </w:p>
    <w:p w:rsidR="007F5A01" w:rsidRPr="007F5A01" w:rsidRDefault="007F5A01" w:rsidP="007F5A01">
      <w:pPr>
        <w:rPr>
          <w:rFonts w:ascii="宋体" w:hAnsi="宋体"/>
          <w:color w:val="000000"/>
          <w:sz w:val="24"/>
          <w:szCs w:val="24"/>
        </w:rPr>
      </w:pPr>
      <w:r w:rsidRPr="007F5A01">
        <w:rPr>
          <w:rFonts w:ascii="宋体" w:hAnsi="宋体" w:hint="eastAsia"/>
          <w:color w:val="000000"/>
          <w:sz w:val="24"/>
          <w:szCs w:val="24"/>
        </w:rPr>
        <w:t>18)</w:t>
      </w:r>
      <w:r w:rsidRPr="007F5A01">
        <w:rPr>
          <w:rFonts w:ascii="宋体" w:hAnsi="宋体" w:hint="eastAsia"/>
          <w:color w:val="000000"/>
          <w:sz w:val="24"/>
          <w:szCs w:val="24"/>
        </w:rPr>
        <w:tab/>
        <w:t>检查电机冷却工作情况；</w:t>
      </w:r>
    </w:p>
    <w:p w:rsidR="007F5A01" w:rsidRPr="007F5A01" w:rsidRDefault="007F5A01" w:rsidP="007F5A01">
      <w:pPr>
        <w:rPr>
          <w:rFonts w:ascii="宋体" w:hAnsi="宋体"/>
          <w:color w:val="000000"/>
          <w:sz w:val="24"/>
          <w:szCs w:val="24"/>
        </w:rPr>
      </w:pPr>
      <w:r w:rsidRPr="007F5A01">
        <w:rPr>
          <w:rFonts w:ascii="宋体" w:hAnsi="宋体" w:hint="eastAsia"/>
          <w:color w:val="000000"/>
          <w:sz w:val="24"/>
          <w:szCs w:val="24"/>
        </w:rPr>
        <w:t>19)</w:t>
      </w:r>
      <w:r w:rsidRPr="007F5A01">
        <w:rPr>
          <w:rFonts w:ascii="宋体" w:hAnsi="宋体" w:hint="eastAsia"/>
          <w:color w:val="000000"/>
          <w:sz w:val="24"/>
          <w:szCs w:val="24"/>
        </w:rPr>
        <w:tab/>
        <w:t>如有需要检查热气旁通机构的工作情况；</w:t>
      </w:r>
    </w:p>
    <w:p w:rsidR="007F5A01" w:rsidRPr="007F5A01" w:rsidRDefault="007F5A01" w:rsidP="007F5A01">
      <w:pPr>
        <w:rPr>
          <w:rFonts w:ascii="宋体" w:hAnsi="宋体"/>
          <w:color w:val="000000"/>
          <w:sz w:val="24"/>
          <w:szCs w:val="24"/>
        </w:rPr>
      </w:pPr>
      <w:r w:rsidRPr="007F5A01">
        <w:rPr>
          <w:rFonts w:ascii="宋体" w:hAnsi="宋体" w:hint="eastAsia"/>
          <w:color w:val="000000"/>
          <w:sz w:val="24"/>
          <w:szCs w:val="24"/>
        </w:rPr>
        <w:t>20)</w:t>
      </w:r>
      <w:r w:rsidRPr="007F5A01">
        <w:rPr>
          <w:rFonts w:ascii="宋体" w:hAnsi="宋体" w:hint="eastAsia"/>
          <w:color w:val="000000"/>
          <w:sz w:val="24"/>
          <w:szCs w:val="24"/>
        </w:rPr>
        <w:tab/>
        <w:t>如有需要使用红外热成像仪检测启动柜中电气元件是否正常；</w:t>
      </w:r>
    </w:p>
    <w:p w:rsidR="007F5A01" w:rsidRDefault="007F5A01" w:rsidP="007F5A01">
      <w:pPr>
        <w:rPr>
          <w:rFonts w:ascii="宋体" w:hAnsi="宋体"/>
          <w:color w:val="000000"/>
          <w:sz w:val="24"/>
          <w:szCs w:val="24"/>
        </w:rPr>
      </w:pPr>
      <w:r w:rsidRPr="007F5A01">
        <w:rPr>
          <w:rFonts w:ascii="宋体" w:hAnsi="宋体" w:hint="eastAsia"/>
          <w:color w:val="000000"/>
          <w:sz w:val="24"/>
          <w:szCs w:val="24"/>
        </w:rPr>
        <w:t>21)</w:t>
      </w:r>
      <w:r w:rsidRPr="007F5A01">
        <w:rPr>
          <w:rFonts w:ascii="宋体" w:hAnsi="宋体" w:hint="eastAsia"/>
          <w:color w:val="000000"/>
          <w:sz w:val="24"/>
          <w:szCs w:val="24"/>
        </w:rPr>
        <w:tab/>
        <w:t>提供机组定期巡检报告。</w:t>
      </w:r>
    </w:p>
    <w:p w:rsidR="007F5A01" w:rsidRDefault="007F5A01" w:rsidP="007F5A01">
      <w:pPr>
        <w:rPr>
          <w:rFonts w:ascii="宋体" w:hAnsi="宋体"/>
          <w:color w:val="000000"/>
          <w:sz w:val="24"/>
          <w:szCs w:val="24"/>
        </w:rPr>
      </w:pPr>
    </w:p>
    <w:p w:rsidR="007F5A01" w:rsidRPr="007F5A01" w:rsidRDefault="007F5A01" w:rsidP="007F5A01">
      <w:pPr>
        <w:rPr>
          <w:rFonts w:ascii="宋体" w:hAnsi="宋体"/>
          <w:color w:val="000000"/>
          <w:sz w:val="24"/>
          <w:szCs w:val="24"/>
        </w:rPr>
      </w:pPr>
      <w:r w:rsidRPr="007F5A01">
        <w:rPr>
          <w:rFonts w:ascii="宋体" w:hAnsi="宋体" w:hint="eastAsia"/>
          <w:color w:val="000000"/>
          <w:sz w:val="24"/>
          <w:szCs w:val="24"/>
        </w:rPr>
        <w:t>（四）约克离心式和螺杆式冷水机组保养内容</w:t>
      </w:r>
    </w:p>
    <w:p w:rsidR="007F5A01" w:rsidRPr="007F5A01" w:rsidRDefault="007F5A01" w:rsidP="007F5A01">
      <w:pPr>
        <w:rPr>
          <w:rFonts w:ascii="宋体" w:hAnsi="宋体"/>
          <w:color w:val="000000"/>
          <w:sz w:val="24"/>
          <w:szCs w:val="24"/>
        </w:rPr>
      </w:pPr>
      <w:r w:rsidRPr="007F5A01">
        <w:rPr>
          <w:rFonts w:ascii="宋体" w:hAnsi="宋体" w:hint="eastAsia"/>
          <w:color w:val="000000"/>
          <w:sz w:val="24"/>
          <w:szCs w:val="24"/>
        </w:rPr>
        <w:t>停机期间，每年一次进行下列各项检修，以便能正确评价设备的状态，为下一个供冷季节的运行作好准备：</w:t>
      </w:r>
    </w:p>
    <w:p w:rsidR="007F5A01" w:rsidRPr="007F5A01" w:rsidRDefault="007F5A01" w:rsidP="007F5A01">
      <w:pPr>
        <w:rPr>
          <w:rFonts w:ascii="宋体" w:hAnsi="宋体"/>
          <w:color w:val="000000"/>
          <w:sz w:val="24"/>
          <w:szCs w:val="24"/>
        </w:rPr>
      </w:pPr>
      <w:r w:rsidRPr="007F5A01">
        <w:rPr>
          <w:rFonts w:ascii="宋体" w:hAnsi="宋体" w:hint="eastAsia"/>
          <w:color w:val="000000"/>
          <w:sz w:val="24"/>
          <w:szCs w:val="24"/>
        </w:rPr>
        <w:t>1、</w:t>
      </w:r>
      <w:r w:rsidRPr="007F5A01">
        <w:rPr>
          <w:rFonts w:ascii="宋体" w:hAnsi="宋体" w:hint="eastAsia"/>
          <w:color w:val="000000"/>
          <w:sz w:val="24"/>
          <w:szCs w:val="24"/>
        </w:rPr>
        <w:tab/>
        <w:t>检修压缩机-电机组件的下列各项：</w:t>
      </w:r>
    </w:p>
    <w:p w:rsidR="007F5A01" w:rsidRPr="007F5A01" w:rsidRDefault="007F5A01" w:rsidP="007F5A01">
      <w:pPr>
        <w:rPr>
          <w:rFonts w:ascii="宋体" w:hAnsi="宋体"/>
          <w:color w:val="000000"/>
          <w:sz w:val="24"/>
          <w:szCs w:val="24"/>
        </w:rPr>
      </w:pPr>
      <w:r w:rsidRPr="007F5A01">
        <w:rPr>
          <w:rFonts w:ascii="宋体" w:hAnsi="宋体" w:hint="eastAsia"/>
          <w:color w:val="000000"/>
          <w:sz w:val="24"/>
          <w:szCs w:val="24"/>
        </w:rPr>
        <w:t>•电动机绝缘性能测定，在切断电源后，用兆欧表测量相间及相对地的电阻，</w:t>
      </w:r>
    </w:p>
    <w:p w:rsidR="007F5A01" w:rsidRPr="007F5A01" w:rsidRDefault="007F5A01" w:rsidP="007F5A01">
      <w:pPr>
        <w:rPr>
          <w:rFonts w:ascii="宋体" w:hAnsi="宋体"/>
          <w:color w:val="000000"/>
          <w:sz w:val="24"/>
          <w:szCs w:val="24"/>
        </w:rPr>
      </w:pPr>
      <w:r w:rsidRPr="007F5A01">
        <w:rPr>
          <w:rFonts w:ascii="宋体" w:hAnsi="宋体" w:hint="eastAsia"/>
          <w:color w:val="000000"/>
          <w:sz w:val="24"/>
          <w:szCs w:val="24"/>
        </w:rPr>
        <w:t>记录电机绕阻的绝缘电阻；</w:t>
      </w:r>
    </w:p>
    <w:p w:rsidR="007F5A01" w:rsidRPr="007F5A01" w:rsidRDefault="007F5A01" w:rsidP="007F5A01">
      <w:pPr>
        <w:rPr>
          <w:rFonts w:ascii="宋体" w:hAnsi="宋体"/>
          <w:color w:val="000000"/>
          <w:sz w:val="24"/>
          <w:szCs w:val="24"/>
        </w:rPr>
      </w:pPr>
      <w:r w:rsidRPr="007F5A01">
        <w:rPr>
          <w:rFonts w:ascii="宋体" w:hAnsi="宋体" w:hint="eastAsia"/>
          <w:color w:val="000000"/>
          <w:sz w:val="24"/>
          <w:szCs w:val="24"/>
        </w:rPr>
        <w:t>•检修电机轴承的润滑情况，润滑</w:t>
      </w:r>
      <w:proofErr w:type="gramStart"/>
      <w:r w:rsidRPr="007F5A01">
        <w:rPr>
          <w:rFonts w:ascii="宋体" w:hAnsi="宋体" w:hint="eastAsia"/>
          <w:color w:val="000000"/>
          <w:sz w:val="24"/>
          <w:szCs w:val="24"/>
        </w:rPr>
        <w:t>开式</w:t>
      </w:r>
      <w:proofErr w:type="gramEnd"/>
      <w:r w:rsidRPr="007F5A01">
        <w:rPr>
          <w:rFonts w:ascii="宋体" w:hAnsi="宋体" w:hint="eastAsia"/>
          <w:color w:val="000000"/>
          <w:sz w:val="24"/>
          <w:szCs w:val="24"/>
        </w:rPr>
        <w:t>电机；</w:t>
      </w:r>
    </w:p>
    <w:p w:rsidR="007F5A01" w:rsidRPr="007F5A01" w:rsidRDefault="007F5A01" w:rsidP="007F5A01">
      <w:pPr>
        <w:rPr>
          <w:rFonts w:ascii="宋体" w:hAnsi="宋体"/>
          <w:color w:val="000000"/>
          <w:sz w:val="24"/>
          <w:szCs w:val="24"/>
        </w:rPr>
      </w:pPr>
      <w:r w:rsidRPr="007F5A01">
        <w:rPr>
          <w:rFonts w:ascii="宋体" w:hAnsi="宋体" w:hint="eastAsia"/>
          <w:color w:val="000000"/>
          <w:sz w:val="24"/>
          <w:szCs w:val="24"/>
        </w:rPr>
        <w:t>•检修确认</w:t>
      </w:r>
      <w:proofErr w:type="gramStart"/>
      <w:r w:rsidRPr="007F5A01">
        <w:rPr>
          <w:rFonts w:ascii="宋体" w:hAnsi="宋体" w:hint="eastAsia"/>
          <w:color w:val="000000"/>
          <w:sz w:val="24"/>
          <w:szCs w:val="24"/>
        </w:rPr>
        <w:t>开式</w:t>
      </w:r>
      <w:proofErr w:type="gramEnd"/>
      <w:r w:rsidRPr="007F5A01">
        <w:rPr>
          <w:rFonts w:ascii="宋体" w:hAnsi="宋体" w:hint="eastAsia"/>
          <w:color w:val="000000"/>
          <w:sz w:val="24"/>
          <w:szCs w:val="24"/>
        </w:rPr>
        <w:t>电机驱动装置的定位，校核同心度；</w:t>
      </w:r>
    </w:p>
    <w:p w:rsidR="007F5A01" w:rsidRPr="007F5A01" w:rsidRDefault="007F5A01" w:rsidP="007F5A01">
      <w:pPr>
        <w:rPr>
          <w:rFonts w:ascii="宋体" w:hAnsi="宋体"/>
          <w:color w:val="000000"/>
          <w:sz w:val="24"/>
          <w:szCs w:val="24"/>
        </w:rPr>
      </w:pPr>
      <w:r w:rsidRPr="007F5A01">
        <w:rPr>
          <w:rFonts w:ascii="宋体" w:hAnsi="宋体" w:hint="eastAsia"/>
          <w:color w:val="000000"/>
          <w:sz w:val="24"/>
          <w:szCs w:val="24"/>
        </w:rPr>
        <w:t>•检修联轴器及</w:t>
      </w:r>
      <w:proofErr w:type="gramStart"/>
      <w:r w:rsidRPr="007F5A01">
        <w:rPr>
          <w:rFonts w:ascii="宋体" w:hAnsi="宋体" w:hint="eastAsia"/>
          <w:color w:val="000000"/>
          <w:sz w:val="24"/>
          <w:szCs w:val="24"/>
        </w:rPr>
        <w:t>入口导叶操作机构</w:t>
      </w:r>
      <w:proofErr w:type="gramEnd"/>
      <w:r w:rsidRPr="007F5A01">
        <w:rPr>
          <w:rFonts w:ascii="宋体" w:hAnsi="宋体" w:hint="eastAsia"/>
          <w:color w:val="000000"/>
          <w:sz w:val="24"/>
          <w:szCs w:val="24"/>
        </w:rPr>
        <w:t>和联接机构；</w:t>
      </w:r>
    </w:p>
    <w:p w:rsidR="007F5A01" w:rsidRPr="007F5A01" w:rsidRDefault="007F5A01" w:rsidP="007F5A01">
      <w:pPr>
        <w:rPr>
          <w:rFonts w:ascii="宋体" w:hAnsi="宋体"/>
          <w:color w:val="000000"/>
          <w:sz w:val="24"/>
          <w:szCs w:val="24"/>
        </w:rPr>
      </w:pPr>
      <w:r w:rsidRPr="007F5A01">
        <w:rPr>
          <w:rFonts w:ascii="宋体" w:hAnsi="宋体" w:hint="eastAsia"/>
          <w:color w:val="000000"/>
          <w:sz w:val="24"/>
          <w:szCs w:val="24"/>
        </w:rPr>
        <w:t>•检修密封情况；</w:t>
      </w:r>
    </w:p>
    <w:p w:rsidR="007F5A01" w:rsidRPr="007F5A01" w:rsidRDefault="007F5A01" w:rsidP="007F5A01">
      <w:pPr>
        <w:rPr>
          <w:rFonts w:ascii="宋体" w:hAnsi="宋体"/>
          <w:color w:val="000000"/>
          <w:sz w:val="24"/>
          <w:szCs w:val="24"/>
        </w:rPr>
      </w:pPr>
      <w:r w:rsidRPr="007F5A01">
        <w:rPr>
          <w:rFonts w:ascii="宋体" w:hAnsi="宋体" w:hint="eastAsia"/>
          <w:color w:val="000000"/>
          <w:sz w:val="24"/>
          <w:szCs w:val="24"/>
        </w:rPr>
        <w:t>2、</w:t>
      </w:r>
      <w:r w:rsidRPr="007F5A01">
        <w:rPr>
          <w:rFonts w:ascii="宋体" w:hAnsi="宋体" w:hint="eastAsia"/>
          <w:color w:val="000000"/>
          <w:sz w:val="24"/>
          <w:szCs w:val="24"/>
        </w:rPr>
        <w:tab/>
        <w:t>检修压缩机润滑油系统的下列各项：</w:t>
      </w:r>
    </w:p>
    <w:p w:rsidR="007F5A01" w:rsidRPr="007F5A01" w:rsidRDefault="007F5A01" w:rsidP="007F5A01">
      <w:pPr>
        <w:rPr>
          <w:rFonts w:ascii="宋体" w:hAnsi="宋体"/>
          <w:color w:val="000000"/>
          <w:sz w:val="24"/>
          <w:szCs w:val="24"/>
        </w:rPr>
      </w:pPr>
      <w:r w:rsidRPr="007F5A01">
        <w:rPr>
          <w:rFonts w:ascii="宋体" w:hAnsi="宋体" w:hint="eastAsia"/>
          <w:color w:val="000000"/>
          <w:sz w:val="24"/>
          <w:szCs w:val="24"/>
        </w:rPr>
        <w:t>•检修润滑油油质，抽出部分油质化验并分析，进行油品的酸碱度测试，并检查油中是否有颗粒，今后运行中根据油品的检测情况来定是否需更换润滑油。</w:t>
      </w:r>
    </w:p>
    <w:p w:rsidR="007F5A01" w:rsidRPr="007F5A01" w:rsidRDefault="007F5A01" w:rsidP="007F5A01">
      <w:pPr>
        <w:rPr>
          <w:rFonts w:ascii="宋体" w:hAnsi="宋体"/>
          <w:color w:val="000000"/>
          <w:sz w:val="24"/>
          <w:szCs w:val="24"/>
        </w:rPr>
      </w:pPr>
      <w:r w:rsidRPr="007F5A01">
        <w:rPr>
          <w:rFonts w:ascii="宋体" w:hAnsi="宋体" w:hint="eastAsia"/>
          <w:color w:val="000000"/>
          <w:sz w:val="24"/>
          <w:szCs w:val="24"/>
        </w:rPr>
        <w:t>•检修加热器和恒温器；</w:t>
      </w:r>
    </w:p>
    <w:p w:rsidR="007F5A01" w:rsidRPr="007F5A01" w:rsidRDefault="007F5A01" w:rsidP="007F5A01">
      <w:pPr>
        <w:rPr>
          <w:rFonts w:ascii="宋体" w:hAnsi="宋体"/>
          <w:color w:val="000000"/>
          <w:sz w:val="24"/>
          <w:szCs w:val="24"/>
        </w:rPr>
      </w:pPr>
      <w:r w:rsidRPr="007F5A01">
        <w:rPr>
          <w:rFonts w:ascii="宋体" w:hAnsi="宋体" w:hint="eastAsia"/>
          <w:color w:val="000000"/>
          <w:sz w:val="24"/>
          <w:szCs w:val="24"/>
        </w:rPr>
        <w:t>•检修所有其它的润滑油系统部件，包括油冷却器、油加热器和电磁阀等。当</w:t>
      </w:r>
    </w:p>
    <w:p w:rsidR="007F5A01" w:rsidRPr="007F5A01" w:rsidRDefault="007F5A01" w:rsidP="007F5A01">
      <w:pPr>
        <w:rPr>
          <w:rFonts w:ascii="宋体" w:hAnsi="宋体"/>
          <w:color w:val="000000"/>
          <w:sz w:val="24"/>
          <w:szCs w:val="24"/>
        </w:rPr>
      </w:pPr>
      <w:r w:rsidRPr="007F5A01">
        <w:rPr>
          <w:rFonts w:ascii="宋体" w:hAnsi="宋体" w:hint="eastAsia"/>
          <w:color w:val="000000"/>
          <w:sz w:val="24"/>
          <w:szCs w:val="24"/>
        </w:rPr>
        <w:t>油压下降30％，油过滤器必须更换。在更换油过滤器时，检查是否有铝屑存在，因金属屑的存在会磨损轴承；</w:t>
      </w:r>
    </w:p>
    <w:p w:rsidR="007F5A01" w:rsidRPr="007F5A01" w:rsidRDefault="007F5A01" w:rsidP="007F5A01">
      <w:pPr>
        <w:rPr>
          <w:rFonts w:ascii="宋体" w:hAnsi="宋体"/>
          <w:color w:val="000000"/>
          <w:sz w:val="24"/>
          <w:szCs w:val="24"/>
        </w:rPr>
      </w:pPr>
      <w:r w:rsidRPr="007F5A01">
        <w:rPr>
          <w:rFonts w:ascii="宋体" w:hAnsi="宋体" w:hint="eastAsia"/>
          <w:color w:val="000000"/>
          <w:sz w:val="24"/>
          <w:szCs w:val="24"/>
        </w:rPr>
        <w:t>•检查滑阀工作度，核准滑阀定位计；</w:t>
      </w:r>
    </w:p>
    <w:p w:rsidR="007F5A01" w:rsidRPr="007F5A01" w:rsidRDefault="007F5A01" w:rsidP="007F5A01">
      <w:pPr>
        <w:rPr>
          <w:rFonts w:ascii="宋体" w:hAnsi="宋体"/>
          <w:color w:val="000000"/>
          <w:sz w:val="24"/>
          <w:szCs w:val="24"/>
        </w:rPr>
      </w:pPr>
      <w:r w:rsidRPr="007F5A01">
        <w:rPr>
          <w:rFonts w:ascii="宋体" w:hAnsi="宋体" w:hint="eastAsia"/>
          <w:color w:val="000000"/>
          <w:sz w:val="24"/>
          <w:szCs w:val="24"/>
        </w:rPr>
        <w:t>•检修回油系统，每半年更换回油系统中的干燥过滤器。如回油系统运转不良，</w:t>
      </w:r>
    </w:p>
    <w:p w:rsidR="007F5A01" w:rsidRDefault="007F5A01" w:rsidP="007F5A01">
      <w:pPr>
        <w:rPr>
          <w:rFonts w:ascii="宋体" w:hAnsi="宋体"/>
          <w:color w:val="000000"/>
          <w:sz w:val="24"/>
          <w:szCs w:val="24"/>
        </w:rPr>
      </w:pPr>
      <w:r w:rsidRPr="007F5A01">
        <w:rPr>
          <w:rFonts w:ascii="宋体" w:hAnsi="宋体" w:hint="eastAsia"/>
          <w:color w:val="000000"/>
          <w:sz w:val="24"/>
          <w:szCs w:val="24"/>
        </w:rPr>
        <w:t>可早些更换，在更换同时检修</w:t>
      </w:r>
      <w:proofErr w:type="gramStart"/>
      <w:r w:rsidRPr="007F5A01">
        <w:rPr>
          <w:rFonts w:ascii="宋体" w:hAnsi="宋体" w:hint="eastAsia"/>
          <w:color w:val="000000"/>
          <w:sz w:val="24"/>
          <w:szCs w:val="24"/>
        </w:rPr>
        <w:t>油引射器</w:t>
      </w:r>
      <w:proofErr w:type="gramEnd"/>
      <w:r w:rsidRPr="007F5A01">
        <w:rPr>
          <w:rFonts w:ascii="宋体" w:hAnsi="宋体" w:hint="eastAsia"/>
          <w:color w:val="000000"/>
          <w:sz w:val="24"/>
          <w:szCs w:val="24"/>
        </w:rPr>
        <w:t>是否被外来物质堵塞；</w:t>
      </w:r>
    </w:p>
    <w:p w:rsidR="007F5A01" w:rsidRPr="007F5A01" w:rsidRDefault="007F5A01" w:rsidP="007F5A01">
      <w:pPr>
        <w:rPr>
          <w:rFonts w:ascii="宋体" w:hAnsi="宋体"/>
          <w:color w:val="000000"/>
          <w:sz w:val="24"/>
          <w:szCs w:val="24"/>
        </w:rPr>
      </w:pPr>
      <w:r w:rsidRPr="007F5A01">
        <w:rPr>
          <w:rFonts w:ascii="宋体" w:hAnsi="宋体" w:hint="eastAsia"/>
          <w:color w:val="000000"/>
          <w:sz w:val="24"/>
          <w:szCs w:val="24"/>
        </w:rPr>
        <w:t>3、</w:t>
      </w:r>
      <w:r w:rsidRPr="007F5A01">
        <w:rPr>
          <w:rFonts w:ascii="宋体" w:hAnsi="宋体" w:hint="eastAsia"/>
          <w:color w:val="000000"/>
          <w:sz w:val="24"/>
          <w:szCs w:val="24"/>
        </w:rPr>
        <w:tab/>
        <w:t>执行下列各项操作，检修电机启动器：</w:t>
      </w:r>
    </w:p>
    <w:p w:rsidR="007F5A01" w:rsidRPr="007F5A01" w:rsidRDefault="007F5A01" w:rsidP="007F5A01">
      <w:pPr>
        <w:rPr>
          <w:rFonts w:ascii="宋体" w:hAnsi="宋体"/>
          <w:color w:val="000000"/>
          <w:sz w:val="24"/>
          <w:szCs w:val="24"/>
        </w:rPr>
      </w:pPr>
      <w:r w:rsidRPr="007F5A01">
        <w:rPr>
          <w:rFonts w:ascii="宋体" w:hAnsi="宋体" w:hint="eastAsia"/>
          <w:color w:val="000000"/>
          <w:sz w:val="24"/>
          <w:szCs w:val="24"/>
        </w:rPr>
        <w:t>•执行诊断检修程序，检修所有控制器是否有明显问题；</w:t>
      </w:r>
    </w:p>
    <w:p w:rsidR="007F5A01" w:rsidRPr="007F5A01" w:rsidRDefault="007F5A01" w:rsidP="007F5A01">
      <w:pPr>
        <w:rPr>
          <w:rFonts w:ascii="宋体" w:hAnsi="宋体"/>
          <w:color w:val="000000"/>
          <w:sz w:val="24"/>
          <w:szCs w:val="24"/>
        </w:rPr>
      </w:pPr>
      <w:r w:rsidRPr="007F5A01">
        <w:rPr>
          <w:rFonts w:ascii="宋体" w:hAnsi="宋体" w:hint="eastAsia"/>
          <w:color w:val="000000"/>
          <w:sz w:val="24"/>
          <w:szCs w:val="24"/>
        </w:rPr>
        <w:t>•检修厂方设定的控制器设定值有无改变；</w:t>
      </w:r>
    </w:p>
    <w:p w:rsidR="007F5A01" w:rsidRPr="007F5A01" w:rsidRDefault="007F5A01" w:rsidP="007F5A01">
      <w:pPr>
        <w:rPr>
          <w:rFonts w:ascii="宋体" w:hAnsi="宋体"/>
          <w:color w:val="000000"/>
          <w:sz w:val="24"/>
          <w:szCs w:val="24"/>
        </w:rPr>
      </w:pPr>
      <w:r w:rsidRPr="007F5A01">
        <w:rPr>
          <w:rFonts w:ascii="宋体" w:hAnsi="宋体" w:hint="eastAsia"/>
          <w:color w:val="000000"/>
          <w:sz w:val="24"/>
          <w:szCs w:val="24"/>
        </w:rPr>
        <w:t>•清洁接触器或建议更换；</w:t>
      </w:r>
    </w:p>
    <w:p w:rsidR="007F5A01" w:rsidRPr="007F5A01" w:rsidRDefault="007F5A01" w:rsidP="007F5A01">
      <w:pPr>
        <w:rPr>
          <w:rFonts w:ascii="宋体" w:hAnsi="宋体"/>
          <w:color w:val="000000"/>
          <w:sz w:val="24"/>
          <w:szCs w:val="24"/>
        </w:rPr>
      </w:pPr>
      <w:r w:rsidRPr="007F5A01">
        <w:rPr>
          <w:rFonts w:ascii="宋体" w:hAnsi="宋体" w:hint="eastAsia"/>
          <w:color w:val="000000"/>
          <w:sz w:val="24"/>
          <w:szCs w:val="24"/>
        </w:rPr>
        <w:t>•检修连接机构；</w:t>
      </w:r>
    </w:p>
    <w:p w:rsidR="007F5A01" w:rsidRPr="007F5A01" w:rsidRDefault="007F5A01" w:rsidP="007F5A01">
      <w:pPr>
        <w:rPr>
          <w:rFonts w:ascii="宋体" w:hAnsi="宋体"/>
          <w:color w:val="000000"/>
          <w:sz w:val="24"/>
          <w:szCs w:val="24"/>
        </w:rPr>
      </w:pPr>
      <w:r w:rsidRPr="007F5A01">
        <w:rPr>
          <w:rFonts w:ascii="宋体" w:hAnsi="宋体" w:hint="eastAsia"/>
          <w:color w:val="000000"/>
          <w:sz w:val="24"/>
          <w:szCs w:val="24"/>
        </w:rPr>
        <w:t>•检修所有接线端，包括接触器上的接点，过载保护器，端子排以及压缩机电</w:t>
      </w:r>
    </w:p>
    <w:p w:rsidR="007F5A01" w:rsidRPr="007F5A01" w:rsidRDefault="007F5A01" w:rsidP="007F5A01">
      <w:pPr>
        <w:rPr>
          <w:rFonts w:ascii="宋体" w:hAnsi="宋体"/>
          <w:color w:val="000000"/>
          <w:sz w:val="24"/>
          <w:szCs w:val="24"/>
        </w:rPr>
      </w:pPr>
      <w:r w:rsidRPr="007F5A01">
        <w:rPr>
          <w:rFonts w:ascii="宋体" w:hAnsi="宋体" w:hint="eastAsia"/>
          <w:color w:val="000000"/>
          <w:sz w:val="24"/>
          <w:szCs w:val="24"/>
        </w:rPr>
        <w:t>机端子排上的接头连接紧密牢靠；</w:t>
      </w:r>
    </w:p>
    <w:p w:rsidR="007F5A01" w:rsidRPr="007F5A01" w:rsidRDefault="007F5A01" w:rsidP="007F5A01">
      <w:pPr>
        <w:rPr>
          <w:rFonts w:ascii="宋体" w:hAnsi="宋体"/>
          <w:color w:val="000000"/>
          <w:sz w:val="24"/>
          <w:szCs w:val="24"/>
        </w:rPr>
      </w:pPr>
      <w:r w:rsidRPr="007F5A01">
        <w:rPr>
          <w:rFonts w:ascii="宋体" w:hAnsi="宋体" w:hint="eastAsia"/>
          <w:color w:val="000000"/>
          <w:sz w:val="24"/>
          <w:szCs w:val="24"/>
        </w:rPr>
        <w:t>•检修过负荷装置，并取油样检修标定；</w:t>
      </w:r>
    </w:p>
    <w:p w:rsidR="007F5A01" w:rsidRPr="007F5A01" w:rsidRDefault="007F5A01" w:rsidP="007F5A01">
      <w:pPr>
        <w:rPr>
          <w:rFonts w:ascii="宋体" w:hAnsi="宋体"/>
          <w:color w:val="000000"/>
          <w:sz w:val="24"/>
          <w:szCs w:val="24"/>
        </w:rPr>
      </w:pPr>
      <w:r w:rsidRPr="007F5A01">
        <w:rPr>
          <w:rFonts w:ascii="宋体" w:hAnsi="宋体" w:hint="eastAsia"/>
          <w:color w:val="000000"/>
          <w:sz w:val="24"/>
          <w:szCs w:val="24"/>
        </w:rPr>
        <w:t>•空载运行启动器（或在启动前）；检修状态指示灯。</w:t>
      </w:r>
    </w:p>
    <w:p w:rsidR="007F5A01" w:rsidRPr="007F5A01" w:rsidRDefault="007F5A01" w:rsidP="007F5A01">
      <w:pPr>
        <w:rPr>
          <w:rFonts w:ascii="宋体" w:hAnsi="宋体"/>
          <w:color w:val="000000"/>
          <w:sz w:val="24"/>
          <w:szCs w:val="24"/>
        </w:rPr>
      </w:pPr>
      <w:r w:rsidRPr="007F5A01">
        <w:rPr>
          <w:rFonts w:ascii="宋体" w:hAnsi="宋体" w:hint="eastAsia"/>
          <w:color w:val="000000"/>
          <w:sz w:val="24"/>
          <w:szCs w:val="24"/>
        </w:rPr>
        <w:t>4、</w:t>
      </w:r>
      <w:r w:rsidRPr="007F5A01">
        <w:rPr>
          <w:rFonts w:ascii="宋体" w:hAnsi="宋体" w:hint="eastAsia"/>
          <w:color w:val="000000"/>
          <w:sz w:val="24"/>
          <w:szCs w:val="24"/>
        </w:rPr>
        <w:tab/>
        <w:t>检修控制面板，确定下列各项：</w:t>
      </w:r>
    </w:p>
    <w:p w:rsidR="007F5A01" w:rsidRPr="007F5A01" w:rsidRDefault="007F5A01" w:rsidP="007F5A01">
      <w:pPr>
        <w:rPr>
          <w:rFonts w:ascii="宋体" w:hAnsi="宋体"/>
          <w:color w:val="000000"/>
          <w:sz w:val="24"/>
          <w:szCs w:val="24"/>
        </w:rPr>
      </w:pPr>
      <w:r w:rsidRPr="007F5A01">
        <w:rPr>
          <w:rFonts w:ascii="宋体" w:hAnsi="宋体" w:hint="eastAsia"/>
          <w:color w:val="000000"/>
          <w:sz w:val="24"/>
          <w:szCs w:val="24"/>
        </w:rPr>
        <w:t>•执行诊断检修程序；</w:t>
      </w:r>
    </w:p>
    <w:p w:rsidR="007F5A01" w:rsidRPr="007F5A01" w:rsidRDefault="007F5A01" w:rsidP="007F5A01">
      <w:pPr>
        <w:rPr>
          <w:rFonts w:ascii="宋体" w:hAnsi="宋体"/>
          <w:color w:val="000000"/>
          <w:sz w:val="24"/>
          <w:szCs w:val="24"/>
        </w:rPr>
      </w:pPr>
      <w:r w:rsidRPr="007F5A01">
        <w:rPr>
          <w:rFonts w:ascii="宋体" w:hAnsi="宋体" w:hint="eastAsia"/>
          <w:color w:val="000000"/>
          <w:sz w:val="24"/>
          <w:szCs w:val="24"/>
        </w:rPr>
        <w:t>•检修安全停机运行状态；</w:t>
      </w:r>
    </w:p>
    <w:p w:rsidR="007F5A01" w:rsidRPr="007F5A01" w:rsidRDefault="007F5A01" w:rsidP="007F5A01">
      <w:pPr>
        <w:rPr>
          <w:rFonts w:ascii="宋体" w:hAnsi="宋体"/>
          <w:color w:val="000000"/>
          <w:sz w:val="24"/>
          <w:szCs w:val="24"/>
        </w:rPr>
      </w:pPr>
      <w:r w:rsidRPr="007F5A01">
        <w:rPr>
          <w:rFonts w:ascii="宋体" w:hAnsi="宋体" w:hint="eastAsia"/>
          <w:color w:val="000000"/>
          <w:sz w:val="24"/>
          <w:szCs w:val="24"/>
        </w:rPr>
        <w:t>•检修所有接线端，并拧紧；</w:t>
      </w:r>
    </w:p>
    <w:p w:rsidR="007F5A01" w:rsidRPr="007F5A01" w:rsidRDefault="007F5A01" w:rsidP="007F5A01">
      <w:pPr>
        <w:rPr>
          <w:rFonts w:ascii="宋体" w:hAnsi="宋体"/>
          <w:color w:val="000000"/>
          <w:sz w:val="24"/>
          <w:szCs w:val="24"/>
        </w:rPr>
      </w:pPr>
      <w:r w:rsidRPr="007F5A01">
        <w:rPr>
          <w:rFonts w:ascii="宋体" w:hAnsi="宋体" w:hint="eastAsia"/>
          <w:color w:val="000000"/>
          <w:sz w:val="24"/>
          <w:szCs w:val="24"/>
        </w:rPr>
        <w:t>•检修显示数据的精度和设定值。</w:t>
      </w:r>
    </w:p>
    <w:p w:rsidR="007F5A01" w:rsidRPr="007F5A01" w:rsidRDefault="007F5A01" w:rsidP="007F5A01">
      <w:pPr>
        <w:rPr>
          <w:rFonts w:ascii="宋体" w:hAnsi="宋体"/>
          <w:color w:val="000000"/>
          <w:sz w:val="24"/>
          <w:szCs w:val="24"/>
        </w:rPr>
      </w:pPr>
      <w:r w:rsidRPr="007F5A01">
        <w:rPr>
          <w:rFonts w:ascii="宋体" w:hAnsi="宋体" w:hint="eastAsia"/>
          <w:color w:val="000000"/>
          <w:sz w:val="24"/>
          <w:szCs w:val="24"/>
        </w:rPr>
        <w:t>5、</w:t>
      </w:r>
      <w:r w:rsidRPr="007F5A01">
        <w:rPr>
          <w:rFonts w:ascii="宋体" w:hAnsi="宋体" w:hint="eastAsia"/>
          <w:color w:val="000000"/>
          <w:sz w:val="24"/>
          <w:szCs w:val="24"/>
        </w:rPr>
        <w:tab/>
        <w:t>检修所有接线端检修冷凝器、蒸发器的下列各项：</w:t>
      </w:r>
    </w:p>
    <w:p w:rsidR="007F5A01" w:rsidRPr="007F5A01" w:rsidRDefault="007F5A01" w:rsidP="007F5A01">
      <w:pPr>
        <w:rPr>
          <w:rFonts w:ascii="宋体" w:hAnsi="宋体"/>
          <w:color w:val="000000"/>
          <w:sz w:val="24"/>
          <w:szCs w:val="24"/>
        </w:rPr>
      </w:pPr>
      <w:r w:rsidRPr="007F5A01">
        <w:rPr>
          <w:rFonts w:ascii="宋体" w:hAnsi="宋体" w:hint="eastAsia"/>
          <w:color w:val="000000"/>
          <w:sz w:val="24"/>
          <w:szCs w:val="24"/>
        </w:rPr>
        <w:t>•检修水流量及水质是否合格，水中是否有水垢．腐蚀或锈蚀．泥渣及藻类等</w:t>
      </w:r>
    </w:p>
    <w:p w:rsidR="007F5A01" w:rsidRPr="007F5A01" w:rsidRDefault="007F5A01" w:rsidP="007F5A01">
      <w:pPr>
        <w:rPr>
          <w:rFonts w:ascii="宋体" w:hAnsi="宋体"/>
          <w:color w:val="000000"/>
          <w:sz w:val="24"/>
          <w:szCs w:val="24"/>
        </w:rPr>
      </w:pPr>
      <w:r w:rsidRPr="007F5A01">
        <w:rPr>
          <w:rFonts w:ascii="宋体" w:hAnsi="宋体" w:hint="eastAsia"/>
          <w:color w:val="000000"/>
          <w:sz w:val="24"/>
          <w:szCs w:val="24"/>
        </w:rPr>
        <w:t>物，水的PH值是否控制在7－8.5之间；</w:t>
      </w:r>
    </w:p>
    <w:p w:rsidR="007F5A01" w:rsidRPr="007F5A01" w:rsidRDefault="007F5A01" w:rsidP="007F5A01">
      <w:pPr>
        <w:rPr>
          <w:rFonts w:ascii="宋体" w:hAnsi="宋体"/>
          <w:color w:val="000000"/>
          <w:sz w:val="24"/>
          <w:szCs w:val="24"/>
        </w:rPr>
      </w:pPr>
      <w:r w:rsidRPr="007F5A01">
        <w:rPr>
          <w:rFonts w:ascii="宋体" w:hAnsi="宋体" w:hint="eastAsia"/>
          <w:color w:val="000000"/>
          <w:sz w:val="24"/>
          <w:szCs w:val="24"/>
        </w:rPr>
        <w:t>•检修水流开关的控制情况；</w:t>
      </w:r>
    </w:p>
    <w:p w:rsidR="007F5A01" w:rsidRPr="007F5A01" w:rsidRDefault="007F5A01" w:rsidP="007F5A01">
      <w:pPr>
        <w:rPr>
          <w:rFonts w:ascii="宋体" w:hAnsi="宋体"/>
          <w:color w:val="000000"/>
          <w:sz w:val="24"/>
          <w:szCs w:val="24"/>
        </w:rPr>
      </w:pPr>
      <w:r w:rsidRPr="007F5A01">
        <w:rPr>
          <w:rFonts w:ascii="宋体" w:hAnsi="宋体" w:hint="eastAsia"/>
          <w:color w:val="000000"/>
          <w:sz w:val="24"/>
          <w:szCs w:val="24"/>
        </w:rPr>
        <w:lastRenderedPageBreak/>
        <w:t>•根据运行记录参数，分析热交换效果，必要时进行一年一次的冷凝器物理清洗；</w:t>
      </w:r>
    </w:p>
    <w:p w:rsidR="007F5A01" w:rsidRPr="007F5A01" w:rsidRDefault="007F5A01" w:rsidP="007F5A01">
      <w:pPr>
        <w:rPr>
          <w:rFonts w:ascii="宋体" w:hAnsi="宋体"/>
          <w:color w:val="000000"/>
          <w:sz w:val="24"/>
          <w:szCs w:val="24"/>
        </w:rPr>
      </w:pPr>
      <w:r w:rsidRPr="007F5A01">
        <w:rPr>
          <w:rFonts w:ascii="宋体" w:hAnsi="宋体" w:hint="eastAsia"/>
          <w:color w:val="000000"/>
          <w:sz w:val="24"/>
          <w:szCs w:val="24"/>
        </w:rPr>
        <w:t>•必要时更换密封垫，并拧紧；</w:t>
      </w:r>
    </w:p>
    <w:p w:rsidR="007F5A01" w:rsidRPr="007F5A01" w:rsidRDefault="007F5A01" w:rsidP="007F5A01">
      <w:pPr>
        <w:rPr>
          <w:rFonts w:ascii="宋体" w:hAnsi="宋体"/>
          <w:color w:val="000000"/>
          <w:sz w:val="24"/>
          <w:szCs w:val="24"/>
        </w:rPr>
      </w:pPr>
      <w:r w:rsidRPr="007F5A01">
        <w:rPr>
          <w:rFonts w:ascii="宋体" w:hAnsi="宋体" w:hint="eastAsia"/>
          <w:color w:val="000000"/>
          <w:sz w:val="24"/>
          <w:szCs w:val="24"/>
        </w:rPr>
        <w:t>•检修显示数据的精度和设定值</w:t>
      </w:r>
    </w:p>
    <w:p w:rsidR="007F5A01" w:rsidRPr="007F5A01" w:rsidRDefault="007F5A01" w:rsidP="007F5A01">
      <w:pPr>
        <w:rPr>
          <w:rFonts w:ascii="宋体" w:hAnsi="宋体"/>
          <w:color w:val="000000"/>
          <w:sz w:val="24"/>
          <w:szCs w:val="24"/>
        </w:rPr>
      </w:pPr>
      <w:r w:rsidRPr="007F5A01">
        <w:rPr>
          <w:rFonts w:ascii="宋体" w:hAnsi="宋体" w:hint="eastAsia"/>
          <w:color w:val="000000"/>
          <w:sz w:val="24"/>
          <w:szCs w:val="24"/>
        </w:rPr>
        <w:t>6、</w:t>
      </w:r>
      <w:r w:rsidRPr="007F5A01">
        <w:rPr>
          <w:rFonts w:ascii="宋体" w:hAnsi="宋体" w:hint="eastAsia"/>
          <w:color w:val="000000"/>
          <w:sz w:val="24"/>
          <w:szCs w:val="24"/>
        </w:rPr>
        <w:tab/>
        <w:t>检修系统的下列各项：</w:t>
      </w:r>
    </w:p>
    <w:p w:rsidR="007F5A01" w:rsidRPr="007F5A01" w:rsidRDefault="007F5A01" w:rsidP="007F5A01">
      <w:pPr>
        <w:rPr>
          <w:rFonts w:ascii="宋体" w:hAnsi="宋体"/>
          <w:color w:val="000000"/>
          <w:sz w:val="24"/>
          <w:szCs w:val="24"/>
        </w:rPr>
      </w:pPr>
      <w:r w:rsidRPr="007F5A01">
        <w:rPr>
          <w:rFonts w:ascii="宋体" w:hAnsi="宋体" w:hint="eastAsia"/>
          <w:color w:val="000000"/>
          <w:sz w:val="24"/>
          <w:szCs w:val="24"/>
        </w:rPr>
        <w:t>•检修冷媒充注量，进行泄漏检修，找出泄漏处并进行修理；</w:t>
      </w:r>
    </w:p>
    <w:p w:rsidR="007F5A01" w:rsidRPr="007F5A01" w:rsidRDefault="007F5A01" w:rsidP="007F5A01">
      <w:pPr>
        <w:rPr>
          <w:rFonts w:ascii="宋体" w:hAnsi="宋体"/>
          <w:color w:val="000000"/>
          <w:sz w:val="24"/>
          <w:szCs w:val="24"/>
        </w:rPr>
      </w:pPr>
      <w:r w:rsidRPr="007F5A01">
        <w:rPr>
          <w:rFonts w:ascii="宋体" w:hAnsi="宋体" w:hint="eastAsia"/>
          <w:color w:val="000000"/>
          <w:sz w:val="24"/>
          <w:szCs w:val="24"/>
        </w:rPr>
        <w:t>•按要求补充制冷剂至规定数量；</w:t>
      </w:r>
    </w:p>
    <w:p w:rsidR="007F5A01" w:rsidRPr="007F5A01" w:rsidRDefault="007F5A01" w:rsidP="007F5A01">
      <w:pPr>
        <w:rPr>
          <w:rFonts w:ascii="宋体" w:hAnsi="宋体"/>
          <w:color w:val="000000"/>
          <w:sz w:val="24"/>
          <w:szCs w:val="24"/>
        </w:rPr>
      </w:pPr>
      <w:r w:rsidRPr="007F5A01">
        <w:rPr>
          <w:rFonts w:ascii="宋体" w:hAnsi="宋体" w:hint="eastAsia"/>
          <w:color w:val="000000"/>
          <w:sz w:val="24"/>
          <w:szCs w:val="24"/>
        </w:rPr>
        <w:t>•记录蒸发器液体</w:t>
      </w:r>
      <w:proofErr w:type="gramStart"/>
      <w:r w:rsidRPr="007F5A01">
        <w:rPr>
          <w:rFonts w:ascii="宋体" w:hAnsi="宋体" w:hint="eastAsia"/>
          <w:color w:val="000000"/>
          <w:sz w:val="24"/>
          <w:szCs w:val="24"/>
        </w:rPr>
        <w:t>视液镜</w:t>
      </w:r>
      <w:proofErr w:type="gramEnd"/>
      <w:r w:rsidRPr="007F5A01">
        <w:rPr>
          <w:rFonts w:ascii="宋体" w:hAnsi="宋体" w:hint="eastAsia"/>
          <w:color w:val="000000"/>
          <w:sz w:val="24"/>
          <w:szCs w:val="24"/>
        </w:rPr>
        <w:t>的液体；</w:t>
      </w:r>
    </w:p>
    <w:p w:rsidR="007F5A01" w:rsidRPr="007F5A01" w:rsidRDefault="007F5A01" w:rsidP="007F5A01">
      <w:pPr>
        <w:rPr>
          <w:rFonts w:ascii="宋体" w:hAnsi="宋体"/>
          <w:color w:val="000000"/>
          <w:sz w:val="24"/>
          <w:szCs w:val="24"/>
        </w:rPr>
      </w:pPr>
      <w:r w:rsidRPr="007F5A01">
        <w:rPr>
          <w:rFonts w:ascii="宋体" w:hAnsi="宋体" w:hint="eastAsia"/>
          <w:color w:val="000000"/>
          <w:sz w:val="24"/>
          <w:szCs w:val="24"/>
        </w:rPr>
        <w:t>•检修制冷循环，确认处于正常平衡状态；</w:t>
      </w:r>
    </w:p>
    <w:p w:rsidR="007F5A01" w:rsidRPr="007F5A01" w:rsidRDefault="007F5A01" w:rsidP="007F5A01">
      <w:pPr>
        <w:rPr>
          <w:rFonts w:ascii="宋体" w:hAnsi="宋体"/>
          <w:color w:val="000000"/>
          <w:sz w:val="24"/>
          <w:szCs w:val="24"/>
        </w:rPr>
      </w:pPr>
      <w:r w:rsidRPr="007F5A01">
        <w:rPr>
          <w:rFonts w:ascii="宋体" w:hAnsi="宋体" w:hint="eastAsia"/>
          <w:color w:val="000000"/>
          <w:sz w:val="24"/>
          <w:szCs w:val="24"/>
        </w:rPr>
        <w:t>8、其它：</w:t>
      </w:r>
    </w:p>
    <w:p w:rsidR="007F5A01" w:rsidRPr="007F5A01" w:rsidRDefault="007F5A01" w:rsidP="007F5A01">
      <w:pPr>
        <w:rPr>
          <w:rFonts w:ascii="宋体" w:hAnsi="宋体"/>
          <w:color w:val="000000"/>
          <w:sz w:val="24"/>
          <w:szCs w:val="24"/>
        </w:rPr>
      </w:pPr>
      <w:r w:rsidRPr="007F5A01">
        <w:rPr>
          <w:rFonts w:ascii="宋体" w:hAnsi="宋体" w:hint="eastAsia"/>
          <w:color w:val="000000"/>
          <w:sz w:val="24"/>
          <w:szCs w:val="24"/>
        </w:rPr>
        <w:t>•遵循检修和检修步骤，修理脱落的保温层；</w:t>
      </w:r>
    </w:p>
    <w:p w:rsidR="007F5A01" w:rsidRPr="007F5A01" w:rsidRDefault="007F5A01" w:rsidP="007F5A01">
      <w:pPr>
        <w:rPr>
          <w:rFonts w:ascii="宋体" w:hAnsi="宋体"/>
          <w:color w:val="000000"/>
          <w:sz w:val="24"/>
          <w:szCs w:val="24"/>
        </w:rPr>
      </w:pPr>
      <w:r w:rsidRPr="007F5A01">
        <w:rPr>
          <w:rFonts w:ascii="宋体" w:hAnsi="宋体" w:hint="eastAsia"/>
          <w:color w:val="000000"/>
          <w:sz w:val="24"/>
          <w:szCs w:val="24"/>
        </w:rPr>
        <w:t>•其他未尽修理事项遵循约克公司关于该机组说明书规定的检修内容、程序进行。</w:t>
      </w:r>
    </w:p>
    <w:p w:rsidR="007F5A01" w:rsidRPr="007F5A01" w:rsidRDefault="007F5A01" w:rsidP="007F5A01">
      <w:pPr>
        <w:rPr>
          <w:rFonts w:ascii="宋体" w:hAnsi="宋体"/>
          <w:color w:val="000000"/>
          <w:sz w:val="24"/>
          <w:szCs w:val="24"/>
        </w:rPr>
      </w:pPr>
      <w:r w:rsidRPr="007F5A01">
        <w:rPr>
          <w:rFonts w:ascii="宋体" w:hAnsi="宋体" w:hint="eastAsia"/>
          <w:color w:val="000000"/>
          <w:sz w:val="24"/>
          <w:szCs w:val="24"/>
        </w:rPr>
        <w:t>二、机组运行期间，乙方每月进行下列各项检查，确保机组在整个供冷季节都运行高效、可靠；</w:t>
      </w:r>
    </w:p>
    <w:p w:rsidR="007F5A01" w:rsidRPr="007F5A01" w:rsidRDefault="007F5A01" w:rsidP="007F5A01">
      <w:pPr>
        <w:rPr>
          <w:rFonts w:ascii="宋体" w:hAnsi="宋体"/>
          <w:color w:val="000000"/>
          <w:sz w:val="24"/>
          <w:szCs w:val="24"/>
        </w:rPr>
      </w:pPr>
      <w:r w:rsidRPr="007F5A01">
        <w:rPr>
          <w:rFonts w:ascii="宋体" w:hAnsi="宋体" w:hint="eastAsia"/>
          <w:color w:val="000000"/>
          <w:sz w:val="24"/>
          <w:szCs w:val="24"/>
        </w:rPr>
        <w:t>1．检查确认机组正常的运行条件和运行状态，查看机组运行记录，并进行数据分析，提出检修方案并进行修理；</w:t>
      </w:r>
    </w:p>
    <w:p w:rsidR="007F5A01" w:rsidRPr="007F5A01" w:rsidRDefault="007F5A01" w:rsidP="007F5A01">
      <w:pPr>
        <w:rPr>
          <w:rFonts w:ascii="宋体" w:hAnsi="宋体"/>
          <w:color w:val="000000"/>
          <w:sz w:val="24"/>
          <w:szCs w:val="24"/>
        </w:rPr>
      </w:pPr>
      <w:r w:rsidRPr="007F5A01">
        <w:rPr>
          <w:rFonts w:ascii="宋体" w:hAnsi="宋体" w:hint="eastAsia"/>
          <w:color w:val="000000"/>
          <w:sz w:val="24"/>
          <w:szCs w:val="24"/>
        </w:rPr>
        <w:t>2．按要求调节运行控制；</w:t>
      </w:r>
    </w:p>
    <w:p w:rsidR="007F5A01" w:rsidRPr="007F5A01" w:rsidRDefault="007F5A01" w:rsidP="007F5A01">
      <w:pPr>
        <w:rPr>
          <w:rFonts w:ascii="宋体" w:hAnsi="宋体"/>
          <w:color w:val="000000"/>
          <w:sz w:val="24"/>
          <w:szCs w:val="24"/>
        </w:rPr>
      </w:pPr>
      <w:r w:rsidRPr="007F5A01">
        <w:rPr>
          <w:rFonts w:ascii="宋体" w:hAnsi="宋体" w:hint="eastAsia"/>
          <w:color w:val="000000"/>
          <w:sz w:val="24"/>
          <w:szCs w:val="24"/>
        </w:rPr>
        <w:t>3．检查油位和制冷剂液位，进行漏点检查；</w:t>
      </w:r>
    </w:p>
    <w:p w:rsidR="007F5A01" w:rsidRPr="007F5A01" w:rsidRDefault="007F5A01" w:rsidP="007F5A01">
      <w:pPr>
        <w:rPr>
          <w:rFonts w:ascii="宋体" w:hAnsi="宋体"/>
          <w:color w:val="000000"/>
          <w:sz w:val="24"/>
          <w:szCs w:val="24"/>
        </w:rPr>
      </w:pPr>
      <w:r w:rsidRPr="007F5A01">
        <w:rPr>
          <w:rFonts w:ascii="宋体" w:hAnsi="宋体" w:hint="eastAsia"/>
          <w:color w:val="000000"/>
          <w:sz w:val="24"/>
          <w:szCs w:val="24"/>
        </w:rPr>
        <w:t>4．定期进行制冷剂泄漏的检查；</w:t>
      </w:r>
    </w:p>
    <w:p w:rsidR="007F5A01" w:rsidRPr="007F5A01" w:rsidRDefault="007F5A01" w:rsidP="007F5A01">
      <w:pPr>
        <w:rPr>
          <w:rFonts w:ascii="宋体" w:hAnsi="宋体"/>
          <w:color w:val="000000"/>
          <w:sz w:val="24"/>
          <w:szCs w:val="24"/>
        </w:rPr>
      </w:pPr>
      <w:r w:rsidRPr="007F5A01">
        <w:rPr>
          <w:rFonts w:ascii="宋体" w:hAnsi="宋体" w:hint="eastAsia"/>
          <w:color w:val="000000"/>
          <w:sz w:val="24"/>
          <w:szCs w:val="24"/>
        </w:rPr>
        <w:t>5．检查电机、启动器、所有电气控制元件运行状态；</w:t>
      </w:r>
    </w:p>
    <w:p w:rsidR="007F5A01" w:rsidRPr="007F5A01" w:rsidRDefault="007F5A01" w:rsidP="007F5A01">
      <w:pPr>
        <w:rPr>
          <w:rFonts w:ascii="宋体" w:hAnsi="宋体"/>
          <w:color w:val="000000"/>
          <w:sz w:val="24"/>
          <w:szCs w:val="24"/>
        </w:rPr>
      </w:pPr>
      <w:r w:rsidRPr="007F5A01">
        <w:rPr>
          <w:rFonts w:ascii="宋体" w:hAnsi="宋体" w:hint="eastAsia"/>
          <w:color w:val="000000"/>
          <w:sz w:val="24"/>
          <w:szCs w:val="24"/>
        </w:rPr>
        <w:t>6．检查油温，油加热器；</w:t>
      </w:r>
    </w:p>
    <w:p w:rsidR="007F5A01" w:rsidRPr="007F5A01" w:rsidRDefault="007F5A01" w:rsidP="007F5A01">
      <w:pPr>
        <w:rPr>
          <w:rFonts w:ascii="宋体" w:hAnsi="宋体"/>
          <w:color w:val="000000"/>
          <w:sz w:val="24"/>
          <w:szCs w:val="24"/>
        </w:rPr>
      </w:pPr>
      <w:r w:rsidRPr="007F5A01">
        <w:rPr>
          <w:rFonts w:ascii="宋体" w:hAnsi="宋体" w:hint="eastAsia"/>
          <w:color w:val="000000"/>
          <w:sz w:val="24"/>
          <w:szCs w:val="24"/>
        </w:rPr>
        <w:t>7．制冷循环系统，确认其是否处于正常平衡状态；</w:t>
      </w:r>
    </w:p>
    <w:p w:rsidR="007F5A01" w:rsidRPr="007F5A01" w:rsidRDefault="007F5A01" w:rsidP="007F5A01">
      <w:pPr>
        <w:rPr>
          <w:rFonts w:ascii="宋体" w:hAnsi="宋体"/>
          <w:color w:val="000000"/>
          <w:sz w:val="24"/>
          <w:szCs w:val="24"/>
        </w:rPr>
      </w:pPr>
      <w:r w:rsidRPr="007F5A01">
        <w:rPr>
          <w:rFonts w:ascii="宋体" w:hAnsi="宋体" w:hint="eastAsia"/>
          <w:color w:val="000000"/>
          <w:sz w:val="24"/>
          <w:szCs w:val="24"/>
        </w:rPr>
        <w:t>8．检查润滑系统、回油系统；</w:t>
      </w:r>
    </w:p>
    <w:p w:rsidR="007F5A01" w:rsidRPr="007F5A01" w:rsidRDefault="007F5A01" w:rsidP="007F5A01">
      <w:pPr>
        <w:rPr>
          <w:rFonts w:ascii="宋体" w:hAnsi="宋体"/>
          <w:color w:val="000000"/>
          <w:sz w:val="24"/>
          <w:szCs w:val="24"/>
        </w:rPr>
      </w:pPr>
      <w:r w:rsidRPr="007F5A01">
        <w:rPr>
          <w:rFonts w:ascii="宋体" w:hAnsi="宋体" w:hint="eastAsia"/>
          <w:color w:val="000000"/>
          <w:sz w:val="24"/>
          <w:szCs w:val="24"/>
        </w:rPr>
        <w:t>9．记录和报告要求的备件；</w:t>
      </w:r>
    </w:p>
    <w:p w:rsidR="007F5A01" w:rsidRDefault="007F5A01" w:rsidP="007F5A01">
      <w:pPr>
        <w:rPr>
          <w:rFonts w:ascii="宋体" w:hAnsi="宋体"/>
          <w:color w:val="000000"/>
          <w:sz w:val="24"/>
          <w:szCs w:val="24"/>
        </w:rPr>
      </w:pPr>
      <w:r w:rsidRPr="007F5A01">
        <w:rPr>
          <w:rFonts w:ascii="宋体" w:hAnsi="宋体" w:hint="eastAsia"/>
          <w:color w:val="000000"/>
          <w:sz w:val="24"/>
          <w:szCs w:val="24"/>
        </w:rPr>
        <w:t>10、配合检查辅助设备的运行状态，包括冷却水泵、冷冻水泵及冷却塔等设备是否处于正常状态。</w:t>
      </w:r>
    </w:p>
    <w:p w:rsidR="007F5A01" w:rsidRPr="007F5A01" w:rsidRDefault="007F5A01" w:rsidP="007F5A01">
      <w:pPr>
        <w:rPr>
          <w:rFonts w:ascii="宋体" w:hAnsi="宋体"/>
          <w:color w:val="000000"/>
          <w:sz w:val="24"/>
          <w:szCs w:val="24"/>
        </w:rPr>
      </w:pPr>
    </w:p>
    <w:p w:rsidR="007F5A01" w:rsidRPr="007F5A01" w:rsidRDefault="007F5A01" w:rsidP="007F5A01">
      <w:pPr>
        <w:rPr>
          <w:rFonts w:ascii="宋体" w:hAnsi="宋体"/>
          <w:color w:val="000000"/>
          <w:sz w:val="24"/>
          <w:szCs w:val="24"/>
        </w:rPr>
      </w:pPr>
      <w:r w:rsidRPr="007F5A01">
        <w:rPr>
          <w:rFonts w:ascii="宋体" w:hAnsi="宋体" w:hint="eastAsia"/>
          <w:color w:val="000000"/>
          <w:sz w:val="24"/>
          <w:szCs w:val="24"/>
        </w:rPr>
        <w:t>（五）</w:t>
      </w:r>
      <w:proofErr w:type="gramStart"/>
      <w:r w:rsidRPr="007F5A01">
        <w:rPr>
          <w:rFonts w:ascii="宋体" w:hAnsi="宋体" w:hint="eastAsia"/>
          <w:color w:val="000000"/>
          <w:sz w:val="24"/>
          <w:szCs w:val="24"/>
        </w:rPr>
        <w:t>冷冻水</w:t>
      </w:r>
      <w:proofErr w:type="gramEnd"/>
      <w:r w:rsidRPr="007F5A01">
        <w:rPr>
          <w:rFonts w:ascii="宋体" w:hAnsi="宋体" w:hint="eastAsia"/>
          <w:color w:val="000000"/>
          <w:sz w:val="24"/>
          <w:szCs w:val="24"/>
        </w:rPr>
        <w:t>水质</w:t>
      </w:r>
      <w:proofErr w:type="gramStart"/>
      <w:r w:rsidRPr="007F5A01">
        <w:rPr>
          <w:rFonts w:ascii="宋体" w:hAnsi="宋体" w:hint="eastAsia"/>
          <w:color w:val="000000"/>
          <w:sz w:val="24"/>
          <w:szCs w:val="24"/>
        </w:rPr>
        <w:t>处理维保要求</w:t>
      </w:r>
      <w:proofErr w:type="gramEnd"/>
    </w:p>
    <w:p w:rsidR="007F5A01" w:rsidRPr="007F5A01" w:rsidRDefault="007F5A01" w:rsidP="007F5A01">
      <w:pPr>
        <w:rPr>
          <w:rFonts w:ascii="宋体" w:hAnsi="宋体"/>
          <w:color w:val="000000"/>
          <w:sz w:val="24"/>
          <w:szCs w:val="24"/>
        </w:rPr>
      </w:pPr>
      <w:r w:rsidRPr="007F5A01">
        <w:rPr>
          <w:rFonts w:ascii="宋体" w:hAnsi="宋体" w:hint="eastAsia"/>
          <w:color w:val="000000"/>
          <w:sz w:val="24"/>
          <w:szCs w:val="24"/>
        </w:rPr>
        <w:t>1、腐蚀控制</w:t>
      </w:r>
    </w:p>
    <w:p w:rsidR="007F5A01" w:rsidRPr="007F5A01" w:rsidRDefault="007F5A01" w:rsidP="007F5A01">
      <w:pPr>
        <w:rPr>
          <w:rFonts w:ascii="宋体" w:hAnsi="宋体"/>
          <w:color w:val="000000"/>
          <w:sz w:val="24"/>
          <w:szCs w:val="24"/>
        </w:rPr>
      </w:pPr>
      <w:r w:rsidRPr="007F5A01">
        <w:rPr>
          <w:rFonts w:ascii="宋体" w:hAnsi="宋体" w:hint="eastAsia"/>
          <w:color w:val="000000"/>
          <w:sz w:val="24"/>
          <w:szCs w:val="24"/>
        </w:rPr>
        <w:t>对</w:t>
      </w:r>
      <w:proofErr w:type="gramStart"/>
      <w:r w:rsidRPr="007F5A01">
        <w:rPr>
          <w:rFonts w:ascii="宋体" w:hAnsi="宋体" w:hint="eastAsia"/>
          <w:color w:val="000000"/>
          <w:sz w:val="24"/>
          <w:szCs w:val="24"/>
        </w:rPr>
        <w:t>冷冻水使用密闭水</w:t>
      </w:r>
      <w:proofErr w:type="gramEnd"/>
      <w:r w:rsidRPr="007F5A01">
        <w:rPr>
          <w:rFonts w:ascii="宋体" w:hAnsi="宋体" w:hint="eastAsia"/>
          <w:color w:val="000000"/>
          <w:sz w:val="24"/>
          <w:szCs w:val="24"/>
        </w:rPr>
        <w:t>缓蚀剂作为</w:t>
      </w:r>
      <w:proofErr w:type="gramStart"/>
      <w:r w:rsidRPr="007F5A01">
        <w:rPr>
          <w:rFonts w:ascii="宋体" w:hAnsi="宋体" w:hint="eastAsia"/>
          <w:color w:val="000000"/>
          <w:sz w:val="24"/>
          <w:szCs w:val="24"/>
        </w:rPr>
        <w:t>系统缓蚀处理</w:t>
      </w:r>
      <w:proofErr w:type="gramEnd"/>
      <w:r w:rsidRPr="007F5A01">
        <w:rPr>
          <w:rFonts w:ascii="宋体" w:hAnsi="宋体" w:hint="eastAsia"/>
          <w:color w:val="000000"/>
          <w:sz w:val="24"/>
          <w:szCs w:val="24"/>
        </w:rPr>
        <w:t>，</w:t>
      </w:r>
      <w:proofErr w:type="gramStart"/>
      <w:r w:rsidRPr="007F5A01">
        <w:rPr>
          <w:rFonts w:ascii="宋体" w:hAnsi="宋体" w:hint="eastAsia"/>
          <w:color w:val="000000"/>
          <w:sz w:val="24"/>
          <w:szCs w:val="24"/>
        </w:rPr>
        <w:t>密闭水缓蚀剂缓蚀</w:t>
      </w:r>
      <w:proofErr w:type="gramEnd"/>
      <w:r w:rsidRPr="007F5A01">
        <w:rPr>
          <w:rFonts w:ascii="宋体" w:hAnsi="宋体" w:hint="eastAsia"/>
          <w:color w:val="000000"/>
          <w:sz w:val="24"/>
          <w:szCs w:val="24"/>
        </w:rPr>
        <w:t>原理为药剂与金属发生氧化反应，在金属表面形成一层薄氧化膜，阻止水中各种离子与金属的接触，从而</w:t>
      </w:r>
      <w:proofErr w:type="gramStart"/>
      <w:r w:rsidRPr="007F5A01">
        <w:rPr>
          <w:rFonts w:ascii="宋体" w:hAnsi="宋体" w:hint="eastAsia"/>
          <w:color w:val="000000"/>
          <w:sz w:val="24"/>
          <w:szCs w:val="24"/>
        </w:rPr>
        <w:t>达到缓蚀的</w:t>
      </w:r>
      <w:proofErr w:type="gramEnd"/>
      <w:r w:rsidRPr="007F5A01">
        <w:rPr>
          <w:rFonts w:ascii="宋体" w:hAnsi="宋体" w:hint="eastAsia"/>
          <w:color w:val="000000"/>
          <w:sz w:val="24"/>
          <w:szCs w:val="24"/>
        </w:rPr>
        <w:t>目的。</w:t>
      </w:r>
    </w:p>
    <w:p w:rsidR="007F5A01" w:rsidRPr="007F5A01" w:rsidRDefault="007F5A01" w:rsidP="007F5A01">
      <w:pPr>
        <w:rPr>
          <w:rFonts w:ascii="宋体" w:hAnsi="宋体"/>
          <w:color w:val="000000"/>
          <w:sz w:val="24"/>
          <w:szCs w:val="24"/>
        </w:rPr>
      </w:pPr>
      <w:r w:rsidRPr="007F5A01">
        <w:rPr>
          <w:rFonts w:ascii="宋体" w:hAnsi="宋体" w:hint="eastAsia"/>
          <w:color w:val="000000"/>
          <w:sz w:val="24"/>
          <w:szCs w:val="24"/>
        </w:rPr>
        <w:t>2、微生物控制</w:t>
      </w:r>
    </w:p>
    <w:p w:rsidR="007F5A01" w:rsidRPr="007F5A01" w:rsidRDefault="007F5A01" w:rsidP="007F5A01">
      <w:pPr>
        <w:rPr>
          <w:rFonts w:ascii="宋体" w:hAnsi="宋体"/>
          <w:color w:val="000000"/>
          <w:sz w:val="24"/>
          <w:szCs w:val="24"/>
        </w:rPr>
      </w:pPr>
      <w:r w:rsidRPr="007F5A01">
        <w:rPr>
          <w:rFonts w:ascii="宋体" w:hAnsi="宋体" w:hint="eastAsia"/>
          <w:color w:val="000000"/>
          <w:sz w:val="24"/>
          <w:szCs w:val="24"/>
        </w:rPr>
        <w:t>对冷冻</w:t>
      </w:r>
      <w:proofErr w:type="gramStart"/>
      <w:r w:rsidRPr="007F5A01">
        <w:rPr>
          <w:rFonts w:ascii="宋体" w:hAnsi="宋体" w:hint="eastAsia"/>
          <w:color w:val="000000"/>
          <w:sz w:val="24"/>
          <w:szCs w:val="24"/>
        </w:rPr>
        <w:t>水采</w:t>
      </w:r>
      <w:proofErr w:type="gramEnd"/>
      <w:r w:rsidRPr="007F5A01">
        <w:rPr>
          <w:rFonts w:ascii="宋体" w:hAnsi="宋体" w:hint="eastAsia"/>
          <w:color w:val="000000"/>
          <w:sz w:val="24"/>
          <w:szCs w:val="24"/>
        </w:rPr>
        <w:t>用非氧化性杀菌剂对系统进行杀菌处理。</w:t>
      </w:r>
    </w:p>
    <w:p w:rsidR="007F5A01" w:rsidRPr="007F5A01" w:rsidRDefault="007F5A01" w:rsidP="007F5A01">
      <w:pPr>
        <w:rPr>
          <w:rFonts w:ascii="宋体" w:hAnsi="宋体"/>
          <w:color w:val="000000"/>
          <w:sz w:val="24"/>
          <w:szCs w:val="24"/>
        </w:rPr>
      </w:pPr>
      <w:r w:rsidRPr="007F5A01">
        <w:rPr>
          <w:rFonts w:ascii="宋体" w:hAnsi="宋体" w:hint="eastAsia"/>
          <w:color w:val="000000"/>
          <w:sz w:val="24"/>
          <w:szCs w:val="24"/>
        </w:rPr>
        <w:t>由于冷冻水系统属于密闭系统，因此系统水不会蒸发导致系统浓缩倍数上升，也不存在外界环境污染泥沙等现象，因此不存在结垢隐患和倾向，故只需控制腐蚀和微生物问题即可。</w:t>
      </w:r>
    </w:p>
    <w:p w:rsidR="006C66A2" w:rsidRPr="0091291F" w:rsidRDefault="0009534D">
      <w:pPr>
        <w:tabs>
          <w:tab w:val="left" w:pos="675"/>
        </w:tabs>
        <w:rPr>
          <w:rFonts w:asciiTheme="majorEastAsia" w:eastAsiaTheme="majorEastAsia" w:hAnsiTheme="majorEastAsia"/>
          <w:b/>
          <w:bCs/>
          <w:color w:val="000000"/>
          <w:sz w:val="24"/>
          <w:szCs w:val="24"/>
        </w:rPr>
      </w:pPr>
      <w:proofErr w:type="gramStart"/>
      <w:r w:rsidRPr="0091291F">
        <w:rPr>
          <w:rFonts w:asciiTheme="majorEastAsia" w:eastAsiaTheme="majorEastAsia" w:hAnsiTheme="majorEastAsia" w:hint="eastAsia"/>
          <w:b/>
          <w:bCs/>
          <w:color w:val="000000"/>
          <w:sz w:val="24"/>
          <w:szCs w:val="24"/>
        </w:rPr>
        <w:t>冷冻</w:t>
      </w:r>
      <w:r w:rsidRPr="0091291F">
        <w:rPr>
          <w:rFonts w:asciiTheme="majorEastAsia" w:eastAsiaTheme="majorEastAsia" w:hAnsiTheme="majorEastAsia"/>
          <w:b/>
          <w:bCs/>
          <w:color w:val="000000"/>
          <w:sz w:val="24"/>
          <w:szCs w:val="24"/>
        </w:rPr>
        <w:t>水分析</w:t>
      </w:r>
      <w:proofErr w:type="gramEnd"/>
      <w:r w:rsidRPr="0091291F">
        <w:rPr>
          <w:rFonts w:asciiTheme="majorEastAsia" w:eastAsiaTheme="majorEastAsia" w:hAnsiTheme="majorEastAsia"/>
          <w:b/>
          <w:bCs/>
          <w:color w:val="000000"/>
          <w:sz w:val="24"/>
          <w:szCs w:val="24"/>
        </w:rPr>
        <w:t>项目及控制指标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060"/>
        <w:gridCol w:w="1620"/>
        <w:gridCol w:w="1620"/>
        <w:gridCol w:w="1800"/>
      </w:tblGrid>
      <w:tr w:rsidR="006C66A2" w:rsidRPr="004618D0">
        <w:trPr>
          <w:trHeight w:val="408"/>
        </w:trPr>
        <w:tc>
          <w:tcPr>
            <w:tcW w:w="3060" w:type="dxa"/>
            <w:noWrap/>
            <w:vAlign w:val="center"/>
          </w:tcPr>
          <w:p w:rsidR="006C66A2" w:rsidRPr="004618D0" w:rsidRDefault="0009534D">
            <w:pPr>
              <w:spacing w:line="360" w:lineRule="auto"/>
              <w:rPr>
                <w:rFonts w:asciiTheme="majorEastAsia" w:eastAsiaTheme="majorEastAsia" w:hAnsiTheme="majorEastAsia"/>
                <w:szCs w:val="21"/>
              </w:rPr>
            </w:pPr>
            <w:r w:rsidRPr="004618D0">
              <w:rPr>
                <w:rFonts w:asciiTheme="majorEastAsia" w:eastAsiaTheme="majorEastAsia" w:hAnsiTheme="majorEastAsia"/>
                <w:szCs w:val="21"/>
              </w:rPr>
              <w:t>项  目</w:t>
            </w:r>
          </w:p>
        </w:tc>
        <w:tc>
          <w:tcPr>
            <w:tcW w:w="1620" w:type="dxa"/>
            <w:noWrap/>
            <w:vAlign w:val="center"/>
          </w:tcPr>
          <w:p w:rsidR="006C66A2" w:rsidRPr="004618D0" w:rsidRDefault="0009534D">
            <w:pPr>
              <w:spacing w:line="360" w:lineRule="auto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4618D0">
              <w:rPr>
                <w:rFonts w:asciiTheme="majorEastAsia" w:eastAsiaTheme="majorEastAsia" w:hAnsiTheme="majorEastAsia"/>
                <w:szCs w:val="21"/>
              </w:rPr>
              <w:t>单   位</w:t>
            </w:r>
          </w:p>
        </w:tc>
        <w:tc>
          <w:tcPr>
            <w:tcW w:w="1620" w:type="dxa"/>
            <w:noWrap/>
            <w:vAlign w:val="center"/>
          </w:tcPr>
          <w:p w:rsidR="006C66A2" w:rsidRPr="004618D0" w:rsidRDefault="0009534D">
            <w:pPr>
              <w:spacing w:line="360" w:lineRule="auto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4618D0">
              <w:rPr>
                <w:rFonts w:asciiTheme="majorEastAsia" w:eastAsiaTheme="majorEastAsia" w:hAnsiTheme="majorEastAsia"/>
                <w:szCs w:val="21"/>
              </w:rPr>
              <w:t>检查标准</w:t>
            </w:r>
          </w:p>
        </w:tc>
        <w:tc>
          <w:tcPr>
            <w:tcW w:w="1800" w:type="dxa"/>
            <w:noWrap/>
            <w:vAlign w:val="center"/>
          </w:tcPr>
          <w:p w:rsidR="006C66A2" w:rsidRPr="004618D0" w:rsidRDefault="0009534D">
            <w:pPr>
              <w:spacing w:line="360" w:lineRule="auto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4618D0">
              <w:rPr>
                <w:rFonts w:asciiTheme="majorEastAsia" w:eastAsiaTheme="majorEastAsia" w:hAnsiTheme="majorEastAsia"/>
                <w:szCs w:val="21"/>
              </w:rPr>
              <w:t>分析频率</w:t>
            </w:r>
          </w:p>
        </w:tc>
      </w:tr>
      <w:tr w:rsidR="006C66A2" w:rsidRPr="004618D0">
        <w:trPr>
          <w:trHeight w:val="277"/>
        </w:trPr>
        <w:tc>
          <w:tcPr>
            <w:tcW w:w="3060" w:type="dxa"/>
            <w:noWrap/>
          </w:tcPr>
          <w:p w:rsidR="006C66A2" w:rsidRPr="004618D0" w:rsidRDefault="0009534D">
            <w:pPr>
              <w:spacing w:line="360" w:lineRule="auto"/>
              <w:rPr>
                <w:rFonts w:asciiTheme="majorEastAsia" w:eastAsiaTheme="majorEastAsia" w:hAnsiTheme="majorEastAsia"/>
                <w:szCs w:val="21"/>
              </w:rPr>
            </w:pPr>
            <w:r w:rsidRPr="004618D0">
              <w:rPr>
                <w:rFonts w:asciiTheme="majorEastAsia" w:eastAsiaTheme="majorEastAsia" w:hAnsiTheme="majorEastAsia"/>
                <w:szCs w:val="21"/>
              </w:rPr>
              <w:t>pH</w:t>
            </w:r>
          </w:p>
        </w:tc>
        <w:tc>
          <w:tcPr>
            <w:tcW w:w="1620" w:type="dxa"/>
            <w:noWrap/>
          </w:tcPr>
          <w:p w:rsidR="006C66A2" w:rsidRPr="004618D0" w:rsidRDefault="0009534D">
            <w:pPr>
              <w:spacing w:line="360" w:lineRule="auto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4618D0">
              <w:rPr>
                <w:rFonts w:asciiTheme="majorEastAsia" w:eastAsiaTheme="majorEastAsia" w:hAnsiTheme="majorEastAsia"/>
                <w:kern w:val="0"/>
                <w:szCs w:val="21"/>
              </w:rPr>
              <w:t>——</w:t>
            </w:r>
          </w:p>
        </w:tc>
        <w:tc>
          <w:tcPr>
            <w:tcW w:w="1620" w:type="dxa"/>
            <w:noWrap/>
          </w:tcPr>
          <w:p w:rsidR="006C66A2" w:rsidRPr="004618D0" w:rsidRDefault="0009534D">
            <w:pPr>
              <w:spacing w:line="360" w:lineRule="auto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4618D0">
              <w:rPr>
                <w:rFonts w:asciiTheme="majorEastAsia" w:eastAsiaTheme="majorEastAsia" w:hAnsiTheme="majorEastAsia" w:hint="eastAsia"/>
                <w:szCs w:val="21"/>
              </w:rPr>
              <w:t>9.0</w:t>
            </w:r>
            <w:r w:rsidRPr="004618D0">
              <w:rPr>
                <w:rFonts w:asciiTheme="majorEastAsia" w:eastAsiaTheme="majorEastAsia" w:hAnsiTheme="majorEastAsia"/>
                <w:szCs w:val="21"/>
              </w:rPr>
              <w:t>-</w:t>
            </w:r>
            <w:r w:rsidRPr="004618D0">
              <w:rPr>
                <w:rFonts w:asciiTheme="majorEastAsia" w:eastAsiaTheme="majorEastAsia" w:hAnsiTheme="majorEastAsia" w:hint="eastAsia"/>
                <w:szCs w:val="21"/>
              </w:rPr>
              <w:t>11</w:t>
            </w:r>
          </w:p>
        </w:tc>
        <w:tc>
          <w:tcPr>
            <w:tcW w:w="1800" w:type="dxa"/>
            <w:noWrap/>
          </w:tcPr>
          <w:p w:rsidR="006C66A2" w:rsidRPr="004618D0" w:rsidRDefault="0009534D">
            <w:pPr>
              <w:spacing w:line="360" w:lineRule="auto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4618D0">
              <w:rPr>
                <w:rFonts w:asciiTheme="majorEastAsia" w:eastAsiaTheme="majorEastAsia" w:hAnsiTheme="majorEastAsia" w:hint="eastAsia"/>
                <w:szCs w:val="21"/>
              </w:rPr>
              <w:t>1</w:t>
            </w:r>
            <w:r w:rsidRPr="004618D0">
              <w:rPr>
                <w:rFonts w:asciiTheme="majorEastAsia" w:eastAsiaTheme="majorEastAsia" w:hAnsiTheme="majorEastAsia"/>
                <w:szCs w:val="21"/>
              </w:rPr>
              <w:t>次/</w:t>
            </w:r>
            <w:r w:rsidRPr="004618D0">
              <w:rPr>
                <w:rFonts w:asciiTheme="majorEastAsia" w:eastAsiaTheme="majorEastAsia" w:hAnsiTheme="majorEastAsia" w:hint="eastAsia"/>
                <w:szCs w:val="21"/>
              </w:rPr>
              <w:t>月</w:t>
            </w:r>
          </w:p>
        </w:tc>
      </w:tr>
      <w:tr w:rsidR="006C66A2" w:rsidRPr="004618D0">
        <w:trPr>
          <w:trHeight w:val="211"/>
        </w:trPr>
        <w:tc>
          <w:tcPr>
            <w:tcW w:w="3060" w:type="dxa"/>
            <w:noWrap/>
          </w:tcPr>
          <w:p w:rsidR="006C66A2" w:rsidRPr="004618D0" w:rsidRDefault="0009534D">
            <w:pPr>
              <w:spacing w:line="360" w:lineRule="auto"/>
              <w:rPr>
                <w:rFonts w:asciiTheme="majorEastAsia" w:eastAsiaTheme="majorEastAsia" w:hAnsiTheme="majorEastAsia"/>
                <w:szCs w:val="21"/>
              </w:rPr>
            </w:pPr>
            <w:r w:rsidRPr="004618D0">
              <w:rPr>
                <w:rFonts w:asciiTheme="majorEastAsia" w:eastAsiaTheme="majorEastAsia" w:hAnsiTheme="majorEastAsia"/>
                <w:szCs w:val="21"/>
              </w:rPr>
              <w:t>电 导 率</w:t>
            </w:r>
          </w:p>
        </w:tc>
        <w:tc>
          <w:tcPr>
            <w:tcW w:w="1620" w:type="dxa"/>
            <w:noWrap/>
          </w:tcPr>
          <w:p w:rsidR="006C66A2" w:rsidRPr="004618D0" w:rsidRDefault="0009534D">
            <w:pPr>
              <w:spacing w:line="360" w:lineRule="auto"/>
              <w:jc w:val="center"/>
              <w:rPr>
                <w:rFonts w:asciiTheme="majorEastAsia" w:eastAsiaTheme="majorEastAsia" w:hAnsiTheme="majorEastAsia"/>
                <w:szCs w:val="21"/>
              </w:rPr>
            </w:pPr>
            <w:proofErr w:type="spellStart"/>
            <w:r w:rsidRPr="004618D0">
              <w:rPr>
                <w:rFonts w:asciiTheme="majorEastAsia" w:eastAsiaTheme="majorEastAsia" w:hAnsiTheme="majorEastAsia"/>
                <w:szCs w:val="21"/>
              </w:rPr>
              <w:t>μs</w:t>
            </w:r>
            <w:proofErr w:type="spellEnd"/>
            <w:r w:rsidRPr="004618D0">
              <w:rPr>
                <w:rFonts w:asciiTheme="majorEastAsia" w:eastAsiaTheme="majorEastAsia" w:hAnsiTheme="majorEastAsia"/>
                <w:szCs w:val="21"/>
              </w:rPr>
              <w:t>/cm</w:t>
            </w:r>
          </w:p>
        </w:tc>
        <w:tc>
          <w:tcPr>
            <w:tcW w:w="1620" w:type="dxa"/>
            <w:noWrap/>
          </w:tcPr>
          <w:p w:rsidR="006C66A2" w:rsidRPr="004618D0" w:rsidRDefault="0009534D">
            <w:pPr>
              <w:spacing w:line="360" w:lineRule="auto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4618D0">
              <w:rPr>
                <w:rFonts w:asciiTheme="majorEastAsia" w:eastAsiaTheme="majorEastAsia" w:hAnsiTheme="majorEastAsia"/>
                <w:szCs w:val="21"/>
              </w:rPr>
              <w:t>≤</w:t>
            </w:r>
            <w:r w:rsidRPr="004618D0">
              <w:rPr>
                <w:rFonts w:asciiTheme="majorEastAsia" w:eastAsiaTheme="majorEastAsia" w:hAnsiTheme="majorEastAsia" w:hint="eastAsia"/>
                <w:szCs w:val="21"/>
              </w:rPr>
              <w:t>40</w:t>
            </w:r>
            <w:r w:rsidRPr="004618D0">
              <w:rPr>
                <w:rFonts w:asciiTheme="majorEastAsia" w:eastAsiaTheme="majorEastAsia" w:hAnsiTheme="majorEastAsia"/>
                <w:szCs w:val="21"/>
              </w:rPr>
              <w:t>00</w:t>
            </w:r>
          </w:p>
        </w:tc>
        <w:tc>
          <w:tcPr>
            <w:tcW w:w="1800" w:type="dxa"/>
            <w:noWrap/>
          </w:tcPr>
          <w:p w:rsidR="006C66A2" w:rsidRPr="004618D0" w:rsidRDefault="0009534D">
            <w:pPr>
              <w:spacing w:line="360" w:lineRule="auto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4618D0">
              <w:rPr>
                <w:rFonts w:asciiTheme="majorEastAsia" w:eastAsiaTheme="majorEastAsia" w:hAnsiTheme="majorEastAsia" w:hint="eastAsia"/>
                <w:szCs w:val="21"/>
              </w:rPr>
              <w:t>1</w:t>
            </w:r>
            <w:r w:rsidRPr="004618D0">
              <w:rPr>
                <w:rFonts w:asciiTheme="majorEastAsia" w:eastAsiaTheme="majorEastAsia" w:hAnsiTheme="majorEastAsia"/>
                <w:szCs w:val="21"/>
              </w:rPr>
              <w:t>次/</w:t>
            </w:r>
            <w:r w:rsidRPr="004618D0">
              <w:rPr>
                <w:rFonts w:asciiTheme="majorEastAsia" w:eastAsiaTheme="majorEastAsia" w:hAnsiTheme="majorEastAsia" w:hint="eastAsia"/>
                <w:szCs w:val="21"/>
              </w:rPr>
              <w:t>月</w:t>
            </w:r>
          </w:p>
        </w:tc>
      </w:tr>
      <w:tr w:rsidR="006C66A2" w:rsidRPr="004618D0">
        <w:trPr>
          <w:trHeight w:val="300"/>
        </w:trPr>
        <w:tc>
          <w:tcPr>
            <w:tcW w:w="3060" w:type="dxa"/>
            <w:noWrap/>
          </w:tcPr>
          <w:p w:rsidR="006C66A2" w:rsidRPr="004618D0" w:rsidRDefault="0009534D">
            <w:pPr>
              <w:spacing w:line="360" w:lineRule="auto"/>
              <w:rPr>
                <w:rFonts w:asciiTheme="majorEastAsia" w:eastAsiaTheme="majorEastAsia" w:hAnsiTheme="majorEastAsia"/>
                <w:szCs w:val="21"/>
              </w:rPr>
            </w:pPr>
            <w:proofErr w:type="gramStart"/>
            <w:r w:rsidRPr="004618D0">
              <w:rPr>
                <w:rFonts w:asciiTheme="majorEastAsia" w:eastAsiaTheme="majorEastAsia" w:hAnsiTheme="majorEastAsia"/>
                <w:szCs w:val="21"/>
              </w:rPr>
              <w:t>浊</w:t>
            </w:r>
            <w:proofErr w:type="gramEnd"/>
            <w:r w:rsidRPr="004618D0">
              <w:rPr>
                <w:rFonts w:asciiTheme="majorEastAsia" w:eastAsiaTheme="majorEastAsia" w:hAnsiTheme="majorEastAsia"/>
                <w:szCs w:val="21"/>
              </w:rPr>
              <w:t xml:space="preserve">    度</w:t>
            </w:r>
          </w:p>
        </w:tc>
        <w:tc>
          <w:tcPr>
            <w:tcW w:w="1620" w:type="dxa"/>
            <w:noWrap/>
          </w:tcPr>
          <w:p w:rsidR="006C66A2" w:rsidRPr="004618D0" w:rsidRDefault="0009534D">
            <w:pPr>
              <w:spacing w:line="360" w:lineRule="auto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4618D0">
              <w:rPr>
                <w:rFonts w:asciiTheme="majorEastAsia" w:eastAsiaTheme="majorEastAsia" w:hAnsiTheme="majorEastAsia" w:hint="eastAsia"/>
                <w:szCs w:val="21"/>
              </w:rPr>
              <w:t>NTU</w:t>
            </w:r>
          </w:p>
        </w:tc>
        <w:tc>
          <w:tcPr>
            <w:tcW w:w="1620" w:type="dxa"/>
            <w:noWrap/>
          </w:tcPr>
          <w:p w:rsidR="006C66A2" w:rsidRPr="004618D0" w:rsidRDefault="0009534D">
            <w:pPr>
              <w:spacing w:line="360" w:lineRule="auto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4618D0">
              <w:rPr>
                <w:rFonts w:asciiTheme="majorEastAsia" w:eastAsiaTheme="majorEastAsia" w:hAnsiTheme="majorEastAsia"/>
                <w:szCs w:val="21"/>
              </w:rPr>
              <w:t>≤20</w:t>
            </w:r>
          </w:p>
        </w:tc>
        <w:tc>
          <w:tcPr>
            <w:tcW w:w="1800" w:type="dxa"/>
            <w:noWrap/>
          </w:tcPr>
          <w:p w:rsidR="006C66A2" w:rsidRPr="004618D0" w:rsidRDefault="0009534D">
            <w:pPr>
              <w:spacing w:line="360" w:lineRule="auto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4618D0">
              <w:rPr>
                <w:rFonts w:asciiTheme="majorEastAsia" w:eastAsiaTheme="majorEastAsia" w:hAnsiTheme="majorEastAsia" w:hint="eastAsia"/>
                <w:szCs w:val="21"/>
              </w:rPr>
              <w:t>1</w:t>
            </w:r>
            <w:r w:rsidRPr="004618D0">
              <w:rPr>
                <w:rFonts w:asciiTheme="majorEastAsia" w:eastAsiaTheme="majorEastAsia" w:hAnsiTheme="majorEastAsia"/>
                <w:szCs w:val="21"/>
              </w:rPr>
              <w:t>次/</w:t>
            </w:r>
            <w:r w:rsidRPr="004618D0">
              <w:rPr>
                <w:rFonts w:asciiTheme="majorEastAsia" w:eastAsiaTheme="majorEastAsia" w:hAnsiTheme="majorEastAsia" w:hint="eastAsia"/>
                <w:szCs w:val="21"/>
              </w:rPr>
              <w:t>月</w:t>
            </w:r>
          </w:p>
        </w:tc>
      </w:tr>
      <w:tr w:rsidR="006C66A2" w:rsidRPr="004618D0">
        <w:trPr>
          <w:trHeight w:val="289"/>
        </w:trPr>
        <w:tc>
          <w:tcPr>
            <w:tcW w:w="3060" w:type="dxa"/>
            <w:noWrap/>
          </w:tcPr>
          <w:p w:rsidR="006C66A2" w:rsidRPr="004618D0" w:rsidRDefault="0009534D">
            <w:pPr>
              <w:spacing w:line="360" w:lineRule="auto"/>
              <w:rPr>
                <w:rFonts w:asciiTheme="majorEastAsia" w:eastAsiaTheme="majorEastAsia" w:hAnsiTheme="majorEastAsia"/>
                <w:szCs w:val="21"/>
              </w:rPr>
            </w:pPr>
            <w:r w:rsidRPr="004618D0">
              <w:rPr>
                <w:rFonts w:asciiTheme="majorEastAsia" w:eastAsiaTheme="majorEastAsia" w:hAnsiTheme="majorEastAsia" w:hint="eastAsia"/>
                <w:szCs w:val="21"/>
              </w:rPr>
              <w:t>总</w:t>
            </w:r>
            <w:r w:rsidRPr="004618D0">
              <w:rPr>
                <w:rFonts w:asciiTheme="majorEastAsia" w:eastAsiaTheme="majorEastAsia" w:hAnsiTheme="majorEastAsia"/>
                <w:szCs w:val="21"/>
              </w:rPr>
              <w:t>铁</w:t>
            </w:r>
          </w:p>
        </w:tc>
        <w:tc>
          <w:tcPr>
            <w:tcW w:w="1620" w:type="dxa"/>
            <w:noWrap/>
          </w:tcPr>
          <w:p w:rsidR="006C66A2" w:rsidRPr="004618D0" w:rsidRDefault="0009534D">
            <w:pPr>
              <w:spacing w:line="360" w:lineRule="auto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4618D0">
              <w:rPr>
                <w:rFonts w:asciiTheme="majorEastAsia" w:eastAsiaTheme="majorEastAsia" w:hAnsiTheme="majorEastAsia"/>
                <w:szCs w:val="21"/>
              </w:rPr>
              <w:t>mg/L</w:t>
            </w:r>
          </w:p>
        </w:tc>
        <w:tc>
          <w:tcPr>
            <w:tcW w:w="1620" w:type="dxa"/>
            <w:noWrap/>
          </w:tcPr>
          <w:p w:rsidR="006C66A2" w:rsidRPr="004618D0" w:rsidRDefault="0009534D">
            <w:pPr>
              <w:spacing w:line="360" w:lineRule="auto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4618D0">
              <w:rPr>
                <w:rFonts w:asciiTheme="majorEastAsia" w:eastAsiaTheme="majorEastAsia" w:hAnsiTheme="majorEastAsia"/>
                <w:szCs w:val="21"/>
              </w:rPr>
              <w:t>≤2</w:t>
            </w:r>
          </w:p>
        </w:tc>
        <w:tc>
          <w:tcPr>
            <w:tcW w:w="1800" w:type="dxa"/>
            <w:noWrap/>
          </w:tcPr>
          <w:p w:rsidR="006C66A2" w:rsidRPr="004618D0" w:rsidRDefault="0009534D">
            <w:pPr>
              <w:spacing w:line="360" w:lineRule="auto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4618D0">
              <w:rPr>
                <w:rFonts w:asciiTheme="majorEastAsia" w:eastAsiaTheme="majorEastAsia" w:hAnsiTheme="majorEastAsia" w:hint="eastAsia"/>
                <w:szCs w:val="21"/>
              </w:rPr>
              <w:t>1</w:t>
            </w:r>
            <w:r w:rsidRPr="004618D0">
              <w:rPr>
                <w:rFonts w:asciiTheme="majorEastAsia" w:eastAsiaTheme="majorEastAsia" w:hAnsiTheme="majorEastAsia"/>
                <w:szCs w:val="21"/>
              </w:rPr>
              <w:t>次/</w:t>
            </w:r>
            <w:r w:rsidRPr="004618D0">
              <w:rPr>
                <w:rFonts w:asciiTheme="majorEastAsia" w:eastAsiaTheme="majorEastAsia" w:hAnsiTheme="majorEastAsia" w:hint="eastAsia"/>
                <w:szCs w:val="21"/>
              </w:rPr>
              <w:t>月</w:t>
            </w:r>
          </w:p>
        </w:tc>
      </w:tr>
      <w:tr w:rsidR="006C66A2" w:rsidRPr="004618D0">
        <w:trPr>
          <w:trHeight w:val="120"/>
        </w:trPr>
        <w:tc>
          <w:tcPr>
            <w:tcW w:w="3060" w:type="dxa"/>
            <w:noWrap/>
          </w:tcPr>
          <w:p w:rsidR="006C66A2" w:rsidRPr="004618D0" w:rsidRDefault="0009534D">
            <w:pPr>
              <w:spacing w:line="360" w:lineRule="auto"/>
              <w:rPr>
                <w:rFonts w:asciiTheme="majorEastAsia" w:eastAsiaTheme="majorEastAsia" w:hAnsiTheme="majorEastAsia"/>
                <w:szCs w:val="21"/>
              </w:rPr>
            </w:pPr>
            <w:r w:rsidRPr="004618D0">
              <w:rPr>
                <w:rFonts w:asciiTheme="majorEastAsia" w:eastAsiaTheme="majorEastAsia" w:hAnsiTheme="majorEastAsia" w:hint="eastAsia"/>
                <w:szCs w:val="21"/>
              </w:rPr>
              <w:lastRenderedPageBreak/>
              <w:t>缓蚀剂</w:t>
            </w:r>
          </w:p>
        </w:tc>
        <w:tc>
          <w:tcPr>
            <w:tcW w:w="1620" w:type="dxa"/>
            <w:noWrap/>
          </w:tcPr>
          <w:p w:rsidR="006C66A2" w:rsidRPr="004618D0" w:rsidRDefault="0009534D">
            <w:pPr>
              <w:spacing w:line="360" w:lineRule="auto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4618D0">
              <w:rPr>
                <w:rFonts w:asciiTheme="majorEastAsia" w:eastAsiaTheme="majorEastAsia" w:hAnsiTheme="majorEastAsia"/>
                <w:szCs w:val="21"/>
              </w:rPr>
              <w:t>mg/L</w:t>
            </w:r>
          </w:p>
        </w:tc>
        <w:tc>
          <w:tcPr>
            <w:tcW w:w="1620" w:type="dxa"/>
            <w:noWrap/>
          </w:tcPr>
          <w:p w:rsidR="006C66A2" w:rsidRPr="004618D0" w:rsidRDefault="0009534D">
            <w:pPr>
              <w:spacing w:line="360" w:lineRule="auto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4618D0">
              <w:rPr>
                <w:rFonts w:asciiTheme="majorEastAsia" w:eastAsiaTheme="majorEastAsia" w:hAnsiTheme="majorEastAsia" w:hint="eastAsia"/>
                <w:szCs w:val="21"/>
              </w:rPr>
              <w:t>≥4</w:t>
            </w:r>
            <w:r w:rsidRPr="004618D0">
              <w:rPr>
                <w:rFonts w:asciiTheme="majorEastAsia" w:eastAsiaTheme="majorEastAsia" w:hAnsiTheme="majorEastAsia"/>
                <w:szCs w:val="21"/>
              </w:rPr>
              <w:t>00</w:t>
            </w:r>
          </w:p>
        </w:tc>
        <w:tc>
          <w:tcPr>
            <w:tcW w:w="1800" w:type="dxa"/>
            <w:noWrap/>
          </w:tcPr>
          <w:p w:rsidR="006C66A2" w:rsidRPr="004618D0" w:rsidRDefault="0009534D">
            <w:pPr>
              <w:spacing w:line="360" w:lineRule="auto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4618D0">
              <w:rPr>
                <w:rFonts w:asciiTheme="majorEastAsia" w:eastAsiaTheme="majorEastAsia" w:hAnsiTheme="majorEastAsia" w:hint="eastAsia"/>
                <w:szCs w:val="21"/>
              </w:rPr>
              <w:t>1</w:t>
            </w:r>
            <w:r w:rsidRPr="004618D0">
              <w:rPr>
                <w:rFonts w:asciiTheme="majorEastAsia" w:eastAsiaTheme="majorEastAsia" w:hAnsiTheme="majorEastAsia"/>
                <w:szCs w:val="21"/>
              </w:rPr>
              <w:t>次/</w:t>
            </w:r>
            <w:r w:rsidRPr="004618D0">
              <w:rPr>
                <w:rFonts w:asciiTheme="majorEastAsia" w:eastAsiaTheme="majorEastAsia" w:hAnsiTheme="majorEastAsia" w:hint="eastAsia"/>
                <w:szCs w:val="21"/>
              </w:rPr>
              <w:t>月</w:t>
            </w:r>
          </w:p>
        </w:tc>
      </w:tr>
      <w:tr w:rsidR="006C66A2" w:rsidRPr="004618D0">
        <w:trPr>
          <w:trHeight w:val="120"/>
        </w:trPr>
        <w:tc>
          <w:tcPr>
            <w:tcW w:w="3060" w:type="dxa"/>
            <w:noWrap/>
          </w:tcPr>
          <w:p w:rsidR="006C66A2" w:rsidRPr="004618D0" w:rsidRDefault="0009534D">
            <w:pPr>
              <w:spacing w:line="360" w:lineRule="auto"/>
              <w:rPr>
                <w:rFonts w:asciiTheme="majorEastAsia" w:eastAsiaTheme="majorEastAsia" w:hAnsiTheme="majorEastAsia"/>
                <w:szCs w:val="21"/>
              </w:rPr>
            </w:pPr>
            <w:r w:rsidRPr="004618D0">
              <w:rPr>
                <w:rFonts w:asciiTheme="majorEastAsia" w:eastAsiaTheme="majorEastAsia" w:hAnsiTheme="majorEastAsia"/>
                <w:szCs w:val="21"/>
              </w:rPr>
              <w:t>微生物</w:t>
            </w:r>
          </w:p>
        </w:tc>
        <w:tc>
          <w:tcPr>
            <w:tcW w:w="1620" w:type="dxa"/>
            <w:noWrap/>
          </w:tcPr>
          <w:p w:rsidR="006C66A2" w:rsidRPr="004618D0" w:rsidRDefault="0009534D">
            <w:pPr>
              <w:spacing w:line="360" w:lineRule="auto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4618D0">
              <w:rPr>
                <w:rFonts w:asciiTheme="majorEastAsia" w:eastAsiaTheme="majorEastAsia" w:hAnsiTheme="majorEastAsia"/>
                <w:szCs w:val="21"/>
              </w:rPr>
              <w:t>菌落数</w:t>
            </w:r>
            <w:r w:rsidRPr="004618D0">
              <w:rPr>
                <w:rFonts w:asciiTheme="majorEastAsia" w:eastAsiaTheme="majorEastAsia" w:hAnsiTheme="majorEastAsia" w:hint="eastAsia"/>
                <w:szCs w:val="21"/>
              </w:rPr>
              <w:t>/</w:t>
            </w:r>
            <w:r w:rsidRPr="004618D0">
              <w:rPr>
                <w:rFonts w:asciiTheme="majorEastAsia" w:eastAsiaTheme="majorEastAsia" w:hAnsiTheme="majorEastAsia"/>
                <w:szCs w:val="21"/>
              </w:rPr>
              <w:t>ml</w:t>
            </w:r>
          </w:p>
        </w:tc>
        <w:tc>
          <w:tcPr>
            <w:tcW w:w="1620" w:type="dxa"/>
            <w:noWrap/>
          </w:tcPr>
          <w:p w:rsidR="006C66A2" w:rsidRPr="004618D0" w:rsidRDefault="0009534D">
            <w:pPr>
              <w:spacing w:line="360" w:lineRule="auto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4618D0">
              <w:rPr>
                <w:rFonts w:asciiTheme="majorEastAsia" w:eastAsiaTheme="majorEastAsia" w:hAnsiTheme="majorEastAsia"/>
                <w:szCs w:val="21"/>
              </w:rPr>
              <w:t>≤10</w:t>
            </w:r>
            <w:r w:rsidRPr="004618D0">
              <w:rPr>
                <w:rFonts w:asciiTheme="majorEastAsia" w:eastAsiaTheme="majorEastAsia" w:hAnsiTheme="majorEastAsia"/>
                <w:szCs w:val="21"/>
                <w:vertAlign w:val="superscript"/>
              </w:rPr>
              <w:t>5</w:t>
            </w:r>
          </w:p>
        </w:tc>
        <w:tc>
          <w:tcPr>
            <w:tcW w:w="1800" w:type="dxa"/>
            <w:noWrap/>
          </w:tcPr>
          <w:p w:rsidR="006C66A2" w:rsidRPr="004618D0" w:rsidRDefault="0009534D">
            <w:pPr>
              <w:spacing w:line="360" w:lineRule="auto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4618D0">
              <w:rPr>
                <w:rFonts w:asciiTheme="majorEastAsia" w:eastAsiaTheme="majorEastAsia" w:hAnsiTheme="majorEastAsia" w:hint="eastAsia"/>
                <w:szCs w:val="21"/>
              </w:rPr>
              <w:t>1</w:t>
            </w:r>
            <w:r w:rsidRPr="004618D0">
              <w:rPr>
                <w:rFonts w:asciiTheme="majorEastAsia" w:eastAsiaTheme="majorEastAsia" w:hAnsiTheme="majorEastAsia"/>
                <w:szCs w:val="21"/>
              </w:rPr>
              <w:t>次/</w:t>
            </w:r>
            <w:r w:rsidRPr="004618D0">
              <w:rPr>
                <w:rFonts w:asciiTheme="majorEastAsia" w:eastAsiaTheme="majorEastAsia" w:hAnsiTheme="majorEastAsia" w:hint="eastAsia"/>
                <w:szCs w:val="21"/>
              </w:rPr>
              <w:t>月</w:t>
            </w:r>
          </w:p>
        </w:tc>
      </w:tr>
    </w:tbl>
    <w:p w:rsidR="006C66A2" w:rsidRPr="0091291F" w:rsidRDefault="006C66A2">
      <w:pPr>
        <w:spacing w:before="60" w:after="60" w:line="360" w:lineRule="exact"/>
        <w:ind w:left="420"/>
        <w:rPr>
          <w:rFonts w:asciiTheme="majorEastAsia" w:eastAsiaTheme="majorEastAsia" w:hAnsiTheme="majorEastAsia"/>
          <w:w w:val="80"/>
          <w:sz w:val="24"/>
        </w:rPr>
      </w:pPr>
    </w:p>
    <w:sectPr w:rsidR="006C66A2" w:rsidRPr="0091291F" w:rsidSect="006C66A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901B8" w:rsidRDefault="00C901B8" w:rsidP="0009534D">
      <w:r>
        <w:separator/>
      </w:r>
    </w:p>
  </w:endnote>
  <w:endnote w:type="continuationSeparator" w:id="1">
    <w:p w:rsidR="00C901B8" w:rsidRDefault="00C901B8" w:rsidP="0009534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901B8" w:rsidRDefault="00C901B8" w:rsidP="0009534D">
      <w:r>
        <w:separator/>
      </w:r>
    </w:p>
  </w:footnote>
  <w:footnote w:type="continuationSeparator" w:id="1">
    <w:p w:rsidR="00C901B8" w:rsidRDefault="00C901B8" w:rsidP="0009534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multilevel"/>
    <w:tmpl w:val="00000002"/>
    <w:lvl w:ilvl="0">
      <w:start w:val="1"/>
      <w:numFmt w:val="lowerLetter"/>
      <w:lvlText w:val="%1."/>
      <w:lvlJc w:val="left"/>
      <w:pPr>
        <w:tabs>
          <w:tab w:val="left" w:pos="480"/>
        </w:tabs>
        <w:ind w:left="480" w:hanging="360"/>
      </w:pPr>
      <w:rPr>
        <w:rFonts w:ascii="Times New Roman" w:eastAsia="宋体" w:hAnsi="Times New Roman" w:cs="Times New Roman"/>
      </w:rPr>
    </w:lvl>
    <w:lvl w:ilvl="1">
      <w:start w:val="1"/>
      <w:numFmt w:val="decimal"/>
      <w:lvlText w:val=""/>
      <w:lvlJc w:val="left"/>
      <w:rPr>
        <w:rFonts w:cs="Times New Roman"/>
      </w:rPr>
    </w:lvl>
    <w:lvl w:ilvl="2">
      <w:start w:val="1"/>
      <w:numFmt w:val="decimal"/>
      <w:lvlText w:val=""/>
      <w:lvlJc w:val="left"/>
      <w:rPr>
        <w:rFonts w:cs="Times New Roman"/>
      </w:rPr>
    </w:lvl>
    <w:lvl w:ilvl="3">
      <w:start w:val="1"/>
      <w:numFmt w:val="decimal"/>
      <w:lvlText w:val=""/>
      <w:lvlJc w:val="left"/>
      <w:rPr>
        <w:rFonts w:cs="Times New Roman"/>
      </w:rPr>
    </w:lvl>
    <w:lvl w:ilvl="4">
      <w:start w:val="1"/>
      <w:numFmt w:val="decimal"/>
      <w:lvlText w:val=""/>
      <w:lvlJc w:val="left"/>
      <w:rPr>
        <w:rFonts w:cs="Times New Roman"/>
      </w:rPr>
    </w:lvl>
    <w:lvl w:ilvl="5">
      <w:start w:val="1"/>
      <w:numFmt w:val="decimal"/>
      <w:lvlText w:val=""/>
      <w:lvlJc w:val="left"/>
      <w:rPr>
        <w:rFonts w:cs="Times New Roman"/>
      </w:rPr>
    </w:lvl>
    <w:lvl w:ilvl="6">
      <w:start w:val="1"/>
      <w:numFmt w:val="decimal"/>
      <w:lvlText w:val=""/>
      <w:lvlJc w:val="left"/>
      <w:rPr>
        <w:rFonts w:cs="Times New Roman"/>
      </w:rPr>
    </w:lvl>
    <w:lvl w:ilvl="7">
      <w:start w:val="1"/>
      <w:numFmt w:val="decimal"/>
      <w:lvlText w:val=""/>
      <w:lvlJc w:val="left"/>
      <w:rPr>
        <w:rFonts w:cs="Times New Roman"/>
      </w:rPr>
    </w:lvl>
    <w:lvl w:ilvl="8">
      <w:start w:val="1"/>
      <w:numFmt w:val="decimal"/>
      <w:lvlText w:val=""/>
      <w:lvlJc w:val="left"/>
      <w:rPr>
        <w:rFonts w:cs="Times New Roman"/>
      </w:rPr>
    </w:lvl>
  </w:abstractNum>
  <w:abstractNum w:abstractNumId="1">
    <w:nsid w:val="00000011"/>
    <w:multiLevelType w:val="multilevel"/>
    <w:tmpl w:val="00000011"/>
    <w:lvl w:ilvl="0">
      <w:start w:val="1"/>
      <w:numFmt w:val="lowerLetter"/>
      <w:lvlText w:val="%1."/>
      <w:lvlJc w:val="left"/>
      <w:pPr>
        <w:tabs>
          <w:tab w:val="left" w:pos="480"/>
        </w:tabs>
        <w:ind w:left="480" w:hanging="360"/>
      </w:pPr>
      <w:rPr>
        <w:rFonts w:ascii="Times New Roman" w:eastAsia="宋体" w:hAnsi="Times New Roman" w:cs="Times New Roman"/>
      </w:rPr>
    </w:lvl>
    <w:lvl w:ilvl="1">
      <w:start w:val="1"/>
      <w:numFmt w:val="decimal"/>
      <w:lvlText w:val=""/>
      <w:lvlJc w:val="left"/>
      <w:rPr>
        <w:rFonts w:cs="Times New Roman"/>
      </w:rPr>
    </w:lvl>
    <w:lvl w:ilvl="2">
      <w:start w:val="1"/>
      <w:numFmt w:val="decimal"/>
      <w:lvlText w:val=""/>
      <w:lvlJc w:val="left"/>
      <w:rPr>
        <w:rFonts w:cs="Times New Roman"/>
      </w:rPr>
    </w:lvl>
    <w:lvl w:ilvl="3">
      <w:start w:val="1"/>
      <w:numFmt w:val="decimal"/>
      <w:lvlText w:val=""/>
      <w:lvlJc w:val="left"/>
      <w:rPr>
        <w:rFonts w:cs="Times New Roman"/>
      </w:rPr>
    </w:lvl>
    <w:lvl w:ilvl="4">
      <w:start w:val="1"/>
      <w:numFmt w:val="decimal"/>
      <w:lvlText w:val=""/>
      <w:lvlJc w:val="left"/>
      <w:rPr>
        <w:rFonts w:cs="Times New Roman"/>
      </w:rPr>
    </w:lvl>
    <w:lvl w:ilvl="5">
      <w:start w:val="1"/>
      <w:numFmt w:val="decimal"/>
      <w:lvlText w:val=""/>
      <w:lvlJc w:val="left"/>
      <w:rPr>
        <w:rFonts w:cs="Times New Roman"/>
      </w:rPr>
    </w:lvl>
    <w:lvl w:ilvl="6">
      <w:start w:val="1"/>
      <w:numFmt w:val="decimal"/>
      <w:lvlText w:val=""/>
      <w:lvlJc w:val="left"/>
      <w:rPr>
        <w:rFonts w:cs="Times New Roman"/>
      </w:rPr>
    </w:lvl>
    <w:lvl w:ilvl="7">
      <w:start w:val="1"/>
      <w:numFmt w:val="decimal"/>
      <w:lvlText w:val=""/>
      <w:lvlJc w:val="left"/>
      <w:rPr>
        <w:rFonts w:cs="Times New Roman"/>
      </w:rPr>
    </w:lvl>
    <w:lvl w:ilvl="8">
      <w:start w:val="1"/>
      <w:numFmt w:val="decimal"/>
      <w:lvlText w:val=""/>
      <w:lvlJc w:val="left"/>
      <w:rPr>
        <w:rFonts w:cs="Times New Roman"/>
      </w:rPr>
    </w:lvl>
  </w:abstractNum>
  <w:abstractNum w:abstractNumId="2">
    <w:nsid w:val="00000015"/>
    <w:multiLevelType w:val="multilevel"/>
    <w:tmpl w:val="00000015"/>
    <w:lvl w:ilvl="0">
      <w:start w:val="1"/>
      <w:numFmt w:val="lowerLetter"/>
      <w:lvlText w:val="%1."/>
      <w:lvlJc w:val="left"/>
      <w:pPr>
        <w:tabs>
          <w:tab w:val="left" w:pos="480"/>
        </w:tabs>
        <w:ind w:left="480" w:hanging="360"/>
      </w:pPr>
      <w:rPr>
        <w:rFonts w:ascii="Times New Roman" w:eastAsia="宋体" w:hAnsi="Times New Roman" w:cs="Times New Roman"/>
      </w:rPr>
    </w:lvl>
    <w:lvl w:ilvl="1">
      <w:start w:val="1"/>
      <w:numFmt w:val="decimal"/>
      <w:lvlText w:val=""/>
      <w:lvlJc w:val="left"/>
      <w:rPr>
        <w:rFonts w:cs="Times New Roman"/>
      </w:rPr>
    </w:lvl>
    <w:lvl w:ilvl="2">
      <w:start w:val="1"/>
      <w:numFmt w:val="decimal"/>
      <w:lvlText w:val=""/>
      <w:lvlJc w:val="left"/>
      <w:rPr>
        <w:rFonts w:cs="Times New Roman"/>
      </w:rPr>
    </w:lvl>
    <w:lvl w:ilvl="3">
      <w:start w:val="1"/>
      <w:numFmt w:val="decimal"/>
      <w:lvlText w:val=""/>
      <w:lvlJc w:val="left"/>
      <w:rPr>
        <w:rFonts w:cs="Times New Roman"/>
      </w:rPr>
    </w:lvl>
    <w:lvl w:ilvl="4">
      <w:start w:val="1"/>
      <w:numFmt w:val="decimal"/>
      <w:lvlText w:val=""/>
      <w:lvlJc w:val="left"/>
      <w:rPr>
        <w:rFonts w:cs="Times New Roman"/>
      </w:rPr>
    </w:lvl>
    <w:lvl w:ilvl="5">
      <w:start w:val="1"/>
      <w:numFmt w:val="decimal"/>
      <w:lvlText w:val=""/>
      <w:lvlJc w:val="left"/>
      <w:rPr>
        <w:rFonts w:cs="Times New Roman"/>
      </w:rPr>
    </w:lvl>
    <w:lvl w:ilvl="6">
      <w:start w:val="1"/>
      <w:numFmt w:val="decimal"/>
      <w:lvlText w:val=""/>
      <w:lvlJc w:val="left"/>
      <w:rPr>
        <w:rFonts w:cs="Times New Roman"/>
      </w:rPr>
    </w:lvl>
    <w:lvl w:ilvl="7">
      <w:start w:val="1"/>
      <w:numFmt w:val="decimal"/>
      <w:lvlText w:val=""/>
      <w:lvlJc w:val="left"/>
      <w:rPr>
        <w:rFonts w:cs="Times New Roman"/>
      </w:rPr>
    </w:lvl>
    <w:lvl w:ilvl="8">
      <w:start w:val="1"/>
      <w:numFmt w:val="decimal"/>
      <w:lvlText w:val=""/>
      <w:lvlJc w:val="left"/>
      <w:rPr>
        <w:rFonts w:cs="Times New Roman"/>
      </w:rPr>
    </w:lvl>
  </w:abstractNum>
  <w:abstractNum w:abstractNumId="3">
    <w:nsid w:val="0000001D"/>
    <w:multiLevelType w:val="multilevel"/>
    <w:tmpl w:val="0000001D"/>
    <w:lvl w:ilvl="0">
      <w:start w:val="1"/>
      <w:numFmt w:val="lowerLetter"/>
      <w:lvlText w:val="%1."/>
      <w:lvlJc w:val="left"/>
      <w:pPr>
        <w:tabs>
          <w:tab w:val="left" w:pos="480"/>
        </w:tabs>
        <w:ind w:left="480" w:hanging="360"/>
      </w:pPr>
      <w:rPr>
        <w:rFonts w:ascii="Times New Roman" w:eastAsia="宋体" w:hAnsi="Times New Roman" w:cs="Times New Roman"/>
      </w:rPr>
    </w:lvl>
    <w:lvl w:ilvl="1">
      <w:start w:val="1"/>
      <w:numFmt w:val="decimal"/>
      <w:lvlText w:val=""/>
      <w:lvlJc w:val="left"/>
      <w:rPr>
        <w:rFonts w:cs="Times New Roman"/>
      </w:rPr>
    </w:lvl>
    <w:lvl w:ilvl="2">
      <w:start w:val="1"/>
      <w:numFmt w:val="decimal"/>
      <w:lvlText w:val=""/>
      <w:lvlJc w:val="left"/>
      <w:rPr>
        <w:rFonts w:cs="Times New Roman"/>
      </w:rPr>
    </w:lvl>
    <w:lvl w:ilvl="3">
      <w:start w:val="1"/>
      <w:numFmt w:val="decimal"/>
      <w:lvlText w:val=""/>
      <w:lvlJc w:val="left"/>
      <w:rPr>
        <w:rFonts w:cs="Times New Roman"/>
      </w:rPr>
    </w:lvl>
    <w:lvl w:ilvl="4">
      <w:start w:val="1"/>
      <w:numFmt w:val="decimal"/>
      <w:lvlText w:val=""/>
      <w:lvlJc w:val="left"/>
      <w:rPr>
        <w:rFonts w:cs="Times New Roman"/>
      </w:rPr>
    </w:lvl>
    <w:lvl w:ilvl="5">
      <w:start w:val="1"/>
      <w:numFmt w:val="decimal"/>
      <w:lvlText w:val=""/>
      <w:lvlJc w:val="left"/>
      <w:rPr>
        <w:rFonts w:cs="Times New Roman"/>
      </w:rPr>
    </w:lvl>
    <w:lvl w:ilvl="6">
      <w:start w:val="1"/>
      <w:numFmt w:val="decimal"/>
      <w:lvlText w:val=""/>
      <w:lvlJc w:val="left"/>
      <w:rPr>
        <w:rFonts w:cs="Times New Roman"/>
      </w:rPr>
    </w:lvl>
    <w:lvl w:ilvl="7">
      <w:start w:val="1"/>
      <w:numFmt w:val="decimal"/>
      <w:lvlText w:val=""/>
      <w:lvlJc w:val="left"/>
      <w:rPr>
        <w:rFonts w:cs="Times New Roman"/>
      </w:rPr>
    </w:lvl>
    <w:lvl w:ilvl="8">
      <w:start w:val="1"/>
      <w:numFmt w:val="decimal"/>
      <w:lvlText w:val=""/>
      <w:lvlJc w:val="left"/>
      <w:rPr>
        <w:rFonts w:cs="Times New Roman"/>
      </w:rPr>
    </w:lvl>
  </w:abstractNum>
  <w:abstractNum w:abstractNumId="4">
    <w:nsid w:val="00000025"/>
    <w:multiLevelType w:val="multilevel"/>
    <w:tmpl w:val="00000025"/>
    <w:lvl w:ilvl="0">
      <w:start w:val="1"/>
      <w:numFmt w:val="lowerLetter"/>
      <w:lvlText w:val="%1."/>
      <w:lvlJc w:val="left"/>
      <w:pPr>
        <w:tabs>
          <w:tab w:val="left" w:pos="480"/>
        </w:tabs>
        <w:ind w:left="480" w:hanging="360"/>
      </w:pPr>
      <w:rPr>
        <w:rFonts w:ascii="Times New Roman" w:eastAsia="宋体" w:hAnsi="Times New Roman" w:cs="Times New Roman"/>
      </w:rPr>
    </w:lvl>
    <w:lvl w:ilvl="1">
      <w:start w:val="1"/>
      <w:numFmt w:val="decimal"/>
      <w:lvlText w:val=""/>
      <w:lvlJc w:val="left"/>
      <w:rPr>
        <w:rFonts w:cs="Times New Roman"/>
      </w:rPr>
    </w:lvl>
    <w:lvl w:ilvl="2">
      <w:start w:val="1"/>
      <w:numFmt w:val="decimal"/>
      <w:lvlText w:val=""/>
      <w:lvlJc w:val="left"/>
      <w:rPr>
        <w:rFonts w:cs="Times New Roman"/>
      </w:rPr>
    </w:lvl>
    <w:lvl w:ilvl="3">
      <w:start w:val="1"/>
      <w:numFmt w:val="decimal"/>
      <w:lvlText w:val=""/>
      <w:lvlJc w:val="left"/>
      <w:rPr>
        <w:rFonts w:cs="Times New Roman"/>
      </w:rPr>
    </w:lvl>
    <w:lvl w:ilvl="4">
      <w:start w:val="1"/>
      <w:numFmt w:val="decimal"/>
      <w:lvlText w:val=""/>
      <w:lvlJc w:val="left"/>
      <w:rPr>
        <w:rFonts w:cs="Times New Roman"/>
      </w:rPr>
    </w:lvl>
    <w:lvl w:ilvl="5">
      <w:start w:val="1"/>
      <w:numFmt w:val="decimal"/>
      <w:lvlText w:val=""/>
      <w:lvlJc w:val="left"/>
      <w:rPr>
        <w:rFonts w:cs="Times New Roman"/>
      </w:rPr>
    </w:lvl>
    <w:lvl w:ilvl="6">
      <w:start w:val="1"/>
      <w:numFmt w:val="decimal"/>
      <w:lvlText w:val=""/>
      <w:lvlJc w:val="left"/>
      <w:rPr>
        <w:rFonts w:cs="Times New Roman"/>
      </w:rPr>
    </w:lvl>
    <w:lvl w:ilvl="7">
      <w:start w:val="1"/>
      <w:numFmt w:val="decimal"/>
      <w:lvlText w:val=""/>
      <w:lvlJc w:val="left"/>
      <w:rPr>
        <w:rFonts w:cs="Times New Roman"/>
      </w:rPr>
    </w:lvl>
    <w:lvl w:ilvl="8">
      <w:start w:val="1"/>
      <w:numFmt w:val="decimal"/>
      <w:lvlText w:val=""/>
      <w:lvlJc w:val="left"/>
      <w:rPr>
        <w:rFonts w:cs="Times New Roman"/>
      </w:rPr>
    </w:lvl>
  </w:abstractNum>
  <w:abstractNum w:abstractNumId="5">
    <w:nsid w:val="00000027"/>
    <w:multiLevelType w:val="multilevel"/>
    <w:tmpl w:val="00000027"/>
    <w:lvl w:ilvl="0">
      <w:start w:val="1"/>
      <w:numFmt w:val="lowerLetter"/>
      <w:lvlText w:val="%1."/>
      <w:lvlJc w:val="left"/>
      <w:pPr>
        <w:tabs>
          <w:tab w:val="left" w:pos="480"/>
        </w:tabs>
        <w:ind w:left="480" w:hanging="360"/>
      </w:pPr>
      <w:rPr>
        <w:rFonts w:ascii="Times New Roman" w:eastAsia="宋体" w:hAnsi="Times New Roman" w:cs="Times New Roman"/>
      </w:rPr>
    </w:lvl>
    <w:lvl w:ilvl="1">
      <w:start w:val="1"/>
      <w:numFmt w:val="decimal"/>
      <w:lvlText w:val=""/>
      <w:lvlJc w:val="left"/>
      <w:rPr>
        <w:rFonts w:cs="Times New Roman"/>
      </w:rPr>
    </w:lvl>
    <w:lvl w:ilvl="2">
      <w:start w:val="1"/>
      <w:numFmt w:val="decimal"/>
      <w:lvlText w:val=""/>
      <w:lvlJc w:val="left"/>
      <w:rPr>
        <w:rFonts w:cs="Times New Roman"/>
      </w:rPr>
    </w:lvl>
    <w:lvl w:ilvl="3">
      <w:start w:val="1"/>
      <w:numFmt w:val="decimal"/>
      <w:lvlText w:val=""/>
      <w:lvlJc w:val="left"/>
      <w:rPr>
        <w:rFonts w:cs="Times New Roman"/>
      </w:rPr>
    </w:lvl>
    <w:lvl w:ilvl="4">
      <w:start w:val="1"/>
      <w:numFmt w:val="decimal"/>
      <w:lvlText w:val=""/>
      <w:lvlJc w:val="left"/>
      <w:rPr>
        <w:rFonts w:cs="Times New Roman"/>
      </w:rPr>
    </w:lvl>
    <w:lvl w:ilvl="5">
      <w:start w:val="1"/>
      <w:numFmt w:val="decimal"/>
      <w:lvlText w:val=""/>
      <w:lvlJc w:val="left"/>
      <w:rPr>
        <w:rFonts w:cs="Times New Roman"/>
      </w:rPr>
    </w:lvl>
    <w:lvl w:ilvl="6">
      <w:start w:val="1"/>
      <w:numFmt w:val="decimal"/>
      <w:lvlText w:val=""/>
      <w:lvlJc w:val="left"/>
      <w:rPr>
        <w:rFonts w:cs="Times New Roman"/>
      </w:rPr>
    </w:lvl>
    <w:lvl w:ilvl="7">
      <w:start w:val="1"/>
      <w:numFmt w:val="decimal"/>
      <w:lvlText w:val=""/>
      <w:lvlJc w:val="left"/>
      <w:rPr>
        <w:rFonts w:cs="Times New Roman"/>
      </w:rPr>
    </w:lvl>
    <w:lvl w:ilvl="8">
      <w:start w:val="1"/>
      <w:numFmt w:val="decimal"/>
      <w:lvlText w:val=""/>
      <w:lvlJc w:val="left"/>
      <w:rPr>
        <w:rFonts w:cs="Times New Roman"/>
      </w:rPr>
    </w:lvl>
  </w:abstractNum>
  <w:abstractNum w:abstractNumId="6">
    <w:nsid w:val="0000002A"/>
    <w:multiLevelType w:val="multilevel"/>
    <w:tmpl w:val="0000002A"/>
    <w:lvl w:ilvl="0">
      <w:start w:val="1"/>
      <w:numFmt w:val="lowerLetter"/>
      <w:lvlText w:val="%1."/>
      <w:lvlJc w:val="left"/>
      <w:pPr>
        <w:tabs>
          <w:tab w:val="left" w:pos="480"/>
        </w:tabs>
        <w:ind w:left="480" w:hanging="360"/>
      </w:pPr>
      <w:rPr>
        <w:rFonts w:ascii="Times New Roman" w:eastAsia="宋体" w:hAnsi="Times New Roman" w:cs="Times New Roman"/>
      </w:rPr>
    </w:lvl>
    <w:lvl w:ilvl="1">
      <w:start w:val="1"/>
      <w:numFmt w:val="decimal"/>
      <w:lvlText w:val=""/>
      <w:lvlJc w:val="left"/>
      <w:rPr>
        <w:rFonts w:cs="Times New Roman"/>
      </w:rPr>
    </w:lvl>
    <w:lvl w:ilvl="2">
      <w:start w:val="1"/>
      <w:numFmt w:val="decimal"/>
      <w:lvlText w:val=""/>
      <w:lvlJc w:val="left"/>
      <w:rPr>
        <w:rFonts w:cs="Times New Roman"/>
      </w:rPr>
    </w:lvl>
    <w:lvl w:ilvl="3">
      <w:start w:val="1"/>
      <w:numFmt w:val="decimal"/>
      <w:lvlText w:val=""/>
      <w:lvlJc w:val="left"/>
      <w:rPr>
        <w:rFonts w:cs="Times New Roman"/>
      </w:rPr>
    </w:lvl>
    <w:lvl w:ilvl="4">
      <w:start w:val="1"/>
      <w:numFmt w:val="decimal"/>
      <w:lvlText w:val=""/>
      <w:lvlJc w:val="left"/>
      <w:rPr>
        <w:rFonts w:cs="Times New Roman"/>
      </w:rPr>
    </w:lvl>
    <w:lvl w:ilvl="5">
      <w:start w:val="1"/>
      <w:numFmt w:val="decimal"/>
      <w:lvlText w:val=""/>
      <w:lvlJc w:val="left"/>
      <w:rPr>
        <w:rFonts w:cs="Times New Roman"/>
      </w:rPr>
    </w:lvl>
    <w:lvl w:ilvl="6">
      <w:start w:val="1"/>
      <w:numFmt w:val="decimal"/>
      <w:lvlText w:val=""/>
      <w:lvlJc w:val="left"/>
      <w:rPr>
        <w:rFonts w:cs="Times New Roman"/>
      </w:rPr>
    </w:lvl>
    <w:lvl w:ilvl="7">
      <w:start w:val="1"/>
      <w:numFmt w:val="decimal"/>
      <w:lvlText w:val=""/>
      <w:lvlJc w:val="left"/>
      <w:rPr>
        <w:rFonts w:cs="Times New Roman"/>
      </w:rPr>
    </w:lvl>
    <w:lvl w:ilvl="8">
      <w:start w:val="1"/>
      <w:numFmt w:val="decimal"/>
      <w:lvlText w:val=""/>
      <w:lvlJc w:val="left"/>
      <w:rPr>
        <w:rFonts w:cs="Times New Roman"/>
      </w:rPr>
    </w:lvl>
  </w:abstractNum>
  <w:abstractNum w:abstractNumId="7">
    <w:nsid w:val="00000039"/>
    <w:multiLevelType w:val="multilevel"/>
    <w:tmpl w:val="00000039"/>
    <w:lvl w:ilvl="0">
      <w:start w:val="1"/>
      <w:numFmt w:val="lowerLetter"/>
      <w:lvlText w:val="%1."/>
      <w:lvlJc w:val="left"/>
      <w:pPr>
        <w:tabs>
          <w:tab w:val="left" w:pos="480"/>
        </w:tabs>
        <w:ind w:left="480" w:hanging="360"/>
      </w:pPr>
      <w:rPr>
        <w:rFonts w:ascii="Times New Roman" w:eastAsia="宋体" w:hAnsi="Times New Roman" w:cs="Times New Roman"/>
      </w:rPr>
    </w:lvl>
    <w:lvl w:ilvl="1">
      <w:start w:val="1"/>
      <w:numFmt w:val="decimal"/>
      <w:lvlText w:val=""/>
      <w:lvlJc w:val="left"/>
      <w:rPr>
        <w:rFonts w:cs="Times New Roman"/>
      </w:rPr>
    </w:lvl>
    <w:lvl w:ilvl="2">
      <w:start w:val="1"/>
      <w:numFmt w:val="decimal"/>
      <w:lvlText w:val=""/>
      <w:lvlJc w:val="left"/>
      <w:rPr>
        <w:rFonts w:cs="Times New Roman"/>
      </w:rPr>
    </w:lvl>
    <w:lvl w:ilvl="3">
      <w:start w:val="1"/>
      <w:numFmt w:val="decimal"/>
      <w:lvlText w:val=""/>
      <w:lvlJc w:val="left"/>
      <w:rPr>
        <w:rFonts w:cs="Times New Roman"/>
      </w:rPr>
    </w:lvl>
    <w:lvl w:ilvl="4">
      <w:start w:val="1"/>
      <w:numFmt w:val="decimal"/>
      <w:lvlText w:val=""/>
      <w:lvlJc w:val="left"/>
      <w:rPr>
        <w:rFonts w:cs="Times New Roman"/>
      </w:rPr>
    </w:lvl>
    <w:lvl w:ilvl="5">
      <w:start w:val="1"/>
      <w:numFmt w:val="decimal"/>
      <w:lvlText w:val=""/>
      <w:lvlJc w:val="left"/>
      <w:rPr>
        <w:rFonts w:cs="Times New Roman"/>
      </w:rPr>
    </w:lvl>
    <w:lvl w:ilvl="6">
      <w:start w:val="1"/>
      <w:numFmt w:val="decimal"/>
      <w:lvlText w:val=""/>
      <w:lvlJc w:val="left"/>
      <w:rPr>
        <w:rFonts w:cs="Times New Roman"/>
      </w:rPr>
    </w:lvl>
    <w:lvl w:ilvl="7">
      <w:start w:val="1"/>
      <w:numFmt w:val="decimal"/>
      <w:lvlText w:val=""/>
      <w:lvlJc w:val="left"/>
      <w:rPr>
        <w:rFonts w:cs="Times New Roman"/>
      </w:rPr>
    </w:lvl>
    <w:lvl w:ilvl="8">
      <w:start w:val="1"/>
      <w:numFmt w:val="decimal"/>
      <w:lvlText w:val=""/>
      <w:lvlJc w:val="left"/>
      <w:rPr>
        <w:rFonts w:cs="Times New Roman"/>
      </w:rPr>
    </w:lvl>
  </w:abstractNum>
  <w:abstractNum w:abstractNumId="8">
    <w:nsid w:val="00000048"/>
    <w:multiLevelType w:val="multilevel"/>
    <w:tmpl w:val="00000048"/>
    <w:lvl w:ilvl="0">
      <w:start w:val="1"/>
      <w:numFmt w:val="lowerLetter"/>
      <w:lvlText w:val="%1."/>
      <w:lvlJc w:val="left"/>
      <w:pPr>
        <w:tabs>
          <w:tab w:val="left" w:pos="480"/>
        </w:tabs>
        <w:ind w:left="480" w:hanging="360"/>
      </w:pPr>
      <w:rPr>
        <w:rFonts w:ascii="Times New Roman" w:eastAsia="宋体" w:hAnsi="Times New Roman" w:cs="Times New Roman"/>
      </w:rPr>
    </w:lvl>
    <w:lvl w:ilvl="1">
      <w:start w:val="1"/>
      <w:numFmt w:val="decimal"/>
      <w:lvlText w:val=""/>
      <w:lvlJc w:val="left"/>
      <w:rPr>
        <w:rFonts w:cs="Times New Roman"/>
      </w:rPr>
    </w:lvl>
    <w:lvl w:ilvl="2">
      <w:start w:val="1"/>
      <w:numFmt w:val="decimal"/>
      <w:lvlText w:val=""/>
      <w:lvlJc w:val="left"/>
      <w:rPr>
        <w:rFonts w:cs="Times New Roman"/>
      </w:rPr>
    </w:lvl>
    <w:lvl w:ilvl="3">
      <w:start w:val="1"/>
      <w:numFmt w:val="decimal"/>
      <w:lvlText w:val=""/>
      <w:lvlJc w:val="left"/>
      <w:rPr>
        <w:rFonts w:cs="Times New Roman"/>
      </w:rPr>
    </w:lvl>
    <w:lvl w:ilvl="4">
      <w:start w:val="1"/>
      <w:numFmt w:val="decimal"/>
      <w:lvlText w:val=""/>
      <w:lvlJc w:val="left"/>
      <w:rPr>
        <w:rFonts w:cs="Times New Roman"/>
      </w:rPr>
    </w:lvl>
    <w:lvl w:ilvl="5">
      <w:start w:val="1"/>
      <w:numFmt w:val="decimal"/>
      <w:lvlText w:val=""/>
      <w:lvlJc w:val="left"/>
      <w:rPr>
        <w:rFonts w:cs="Times New Roman"/>
      </w:rPr>
    </w:lvl>
    <w:lvl w:ilvl="6">
      <w:start w:val="1"/>
      <w:numFmt w:val="decimal"/>
      <w:lvlText w:val=""/>
      <w:lvlJc w:val="left"/>
      <w:rPr>
        <w:rFonts w:cs="Times New Roman"/>
      </w:rPr>
    </w:lvl>
    <w:lvl w:ilvl="7">
      <w:start w:val="1"/>
      <w:numFmt w:val="decimal"/>
      <w:lvlText w:val=""/>
      <w:lvlJc w:val="left"/>
      <w:rPr>
        <w:rFonts w:cs="Times New Roman"/>
      </w:rPr>
    </w:lvl>
    <w:lvl w:ilvl="8">
      <w:start w:val="1"/>
      <w:numFmt w:val="decimal"/>
      <w:lvlText w:val=""/>
      <w:lvlJc w:val="left"/>
      <w:rPr>
        <w:rFonts w:cs="Times New Roman"/>
      </w:rPr>
    </w:lvl>
  </w:abstractNum>
  <w:abstractNum w:abstractNumId="9">
    <w:nsid w:val="0000004E"/>
    <w:multiLevelType w:val="multilevel"/>
    <w:tmpl w:val="0000004E"/>
    <w:lvl w:ilvl="0">
      <w:start w:val="1"/>
      <w:numFmt w:val="lowerLetter"/>
      <w:lvlText w:val="%1."/>
      <w:lvlJc w:val="left"/>
      <w:pPr>
        <w:tabs>
          <w:tab w:val="left" w:pos="480"/>
        </w:tabs>
        <w:ind w:left="480" w:hanging="360"/>
      </w:pPr>
      <w:rPr>
        <w:rFonts w:ascii="Times New Roman" w:eastAsia="宋体" w:hAnsi="Times New Roman" w:cs="Times New Roman"/>
      </w:rPr>
    </w:lvl>
    <w:lvl w:ilvl="1">
      <w:start w:val="1"/>
      <w:numFmt w:val="decimal"/>
      <w:lvlText w:val=""/>
      <w:lvlJc w:val="left"/>
      <w:rPr>
        <w:rFonts w:cs="Times New Roman"/>
      </w:rPr>
    </w:lvl>
    <w:lvl w:ilvl="2">
      <w:start w:val="1"/>
      <w:numFmt w:val="decimal"/>
      <w:lvlText w:val=""/>
      <w:lvlJc w:val="left"/>
      <w:rPr>
        <w:rFonts w:cs="Times New Roman"/>
      </w:rPr>
    </w:lvl>
    <w:lvl w:ilvl="3">
      <w:start w:val="1"/>
      <w:numFmt w:val="decimal"/>
      <w:lvlText w:val=""/>
      <w:lvlJc w:val="left"/>
      <w:rPr>
        <w:rFonts w:cs="Times New Roman"/>
      </w:rPr>
    </w:lvl>
    <w:lvl w:ilvl="4">
      <w:start w:val="1"/>
      <w:numFmt w:val="decimal"/>
      <w:lvlText w:val=""/>
      <w:lvlJc w:val="left"/>
      <w:rPr>
        <w:rFonts w:cs="Times New Roman"/>
      </w:rPr>
    </w:lvl>
    <w:lvl w:ilvl="5">
      <w:start w:val="1"/>
      <w:numFmt w:val="decimal"/>
      <w:lvlText w:val=""/>
      <w:lvlJc w:val="left"/>
      <w:rPr>
        <w:rFonts w:cs="Times New Roman"/>
      </w:rPr>
    </w:lvl>
    <w:lvl w:ilvl="6">
      <w:start w:val="1"/>
      <w:numFmt w:val="decimal"/>
      <w:lvlText w:val=""/>
      <w:lvlJc w:val="left"/>
      <w:rPr>
        <w:rFonts w:cs="Times New Roman"/>
      </w:rPr>
    </w:lvl>
    <w:lvl w:ilvl="7">
      <w:start w:val="1"/>
      <w:numFmt w:val="decimal"/>
      <w:lvlText w:val=""/>
      <w:lvlJc w:val="left"/>
      <w:rPr>
        <w:rFonts w:cs="Times New Roman"/>
      </w:rPr>
    </w:lvl>
    <w:lvl w:ilvl="8">
      <w:start w:val="1"/>
      <w:numFmt w:val="decimal"/>
      <w:lvlText w:val=""/>
      <w:lvlJc w:val="left"/>
      <w:rPr>
        <w:rFonts w:cs="Times New Roman"/>
      </w:rPr>
    </w:lvl>
  </w:abstractNum>
  <w:abstractNum w:abstractNumId="10">
    <w:nsid w:val="0000004F"/>
    <w:multiLevelType w:val="multilevel"/>
    <w:tmpl w:val="0000004F"/>
    <w:lvl w:ilvl="0">
      <w:start w:val="1"/>
      <w:numFmt w:val="lowerLetter"/>
      <w:lvlText w:val="%1."/>
      <w:lvlJc w:val="left"/>
      <w:pPr>
        <w:tabs>
          <w:tab w:val="left" w:pos="480"/>
        </w:tabs>
        <w:ind w:left="480" w:hanging="360"/>
      </w:pPr>
      <w:rPr>
        <w:rFonts w:ascii="Times New Roman" w:eastAsia="宋体" w:hAnsi="Times New Roman" w:cs="Times New Roman"/>
      </w:rPr>
    </w:lvl>
    <w:lvl w:ilvl="1">
      <w:start w:val="1"/>
      <w:numFmt w:val="decimal"/>
      <w:lvlText w:val=""/>
      <w:lvlJc w:val="left"/>
      <w:rPr>
        <w:rFonts w:cs="Times New Roman"/>
      </w:rPr>
    </w:lvl>
    <w:lvl w:ilvl="2">
      <w:start w:val="1"/>
      <w:numFmt w:val="decimal"/>
      <w:lvlText w:val=""/>
      <w:lvlJc w:val="left"/>
      <w:rPr>
        <w:rFonts w:cs="Times New Roman"/>
      </w:rPr>
    </w:lvl>
    <w:lvl w:ilvl="3">
      <w:start w:val="1"/>
      <w:numFmt w:val="decimal"/>
      <w:lvlText w:val=""/>
      <w:lvlJc w:val="left"/>
      <w:rPr>
        <w:rFonts w:cs="Times New Roman"/>
      </w:rPr>
    </w:lvl>
    <w:lvl w:ilvl="4">
      <w:start w:val="1"/>
      <w:numFmt w:val="decimal"/>
      <w:lvlText w:val=""/>
      <w:lvlJc w:val="left"/>
      <w:rPr>
        <w:rFonts w:cs="Times New Roman"/>
      </w:rPr>
    </w:lvl>
    <w:lvl w:ilvl="5">
      <w:start w:val="1"/>
      <w:numFmt w:val="decimal"/>
      <w:lvlText w:val=""/>
      <w:lvlJc w:val="left"/>
      <w:rPr>
        <w:rFonts w:cs="Times New Roman"/>
      </w:rPr>
    </w:lvl>
    <w:lvl w:ilvl="6">
      <w:start w:val="1"/>
      <w:numFmt w:val="decimal"/>
      <w:lvlText w:val=""/>
      <w:lvlJc w:val="left"/>
      <w:rPr>
        <w:rFonts w:cs="Times New Roman"/>
      </w:rPr>
    </w:lvl>
    <w:lvl w:ilvl="7">
      <w:start w:val="1"/>
      <w:numFmt w:val="decimal"/>
      <w:lvlText w:val=""/>
      <w:lvlJc w:val="left"/>
      <w:rPr>
        <w:rFonts w:cs="Times New Roman"/>
      </w:rPr>
    </w:lvl>
    <w:lvl w:ilvl="8">
      <w:start w:val="1"/>
      <w:numFmt w:val="decimal"/>
      <w:lvlText w:val=""/>
      <w:lvlJc w:val="left"/>
      <w:rPr>
        <w:rFonts w:cs="Times New Roman"/>
      </w:rPr>
    </w:lvl>
  </w:abstractNum>
  <w:abstractNum w:abstractNumId="11">
    <w:nsid w:val="0000005C"/>
    <w:multiLevelType w:val="multilevel"/>
    <w:tmpl w:val="0000005C"/>
    <w:lvl w:ilvl="0">
      <w:start w:val="1"/>
      <w:numFmt w:val="lowerLetter"/>
      <w:lvlText w:val="%1."/>
      <w:lvlJc w:val="left"/>
      <w:pPr>
        <w:tabs>
          <w:tab w:val="left" w:pos="480"/>
        </w:tabs>
        <w:ind w:left="480" w:hanging="360"/>
      </w:pPr>
      <w:rPr>
        <w:rFonts w:ascii="Times New Roman" w:eastAsia="宋体" w:hAnsi="Times New Roman" w:cs="Times New Roman"/>
      </w:rPr>
    </w:lvl>
    <w:lvl w:ilvl="1">
      <w:start w:val="1"/>
      <w:numFmt w:val="decimal"/>
      <w:lvlText w:val=""/>
      <w:lvlJc w:val="left"/>
      <w:rPr>
        <w:rFonts w:cs="Times New Roman"/>
      </w:rPr>
    </w:lvl>
    <w:lvl w:ilvl="2">
      <w:start w:val="1"/>
      <w:numFmt w:val="decimal"/>
      <w:lvlText w:val=""/>
      <w:lvlJc w:val="left"/>
      <w:rPr>
        <w:rFonts w:cs="Times New Roman"/>
      </w:rPr>
    </w:lvl>
    <w:lvl w:ilvl="3">
      <w:start w:val="1"/>
      <w:numFmt w:val="decimal"/>
      <w:lvlText w:val=""/>
      <w:lvlJc w:val="left"/>
      <w:rPr>
        <w:rFonts w:cs="Times New Roman"/>
      </w:rPr>
    </w:lvl>
    <w:lvl w:ilvl="4">
      <w:start w:val="1"/>
      <w:numFmt w:val="decimal"/>
      <w:lvlText w:val=""/>
      <w:lvlJc w:val="left"/>
      <w:rPr>
        <w:rFonts w:cs="Times New Roman"/>
      </w:rPr>
    </w:lvl>
    <w:lvl w:ilvl="5">
      <w:start w:val="1"/>
      <w:numFmt w:val="decimal"/>
      <w:lvlText w:val=""/>
      <w:lvlJc w:val="left"/>
      <w:rPr>
        <w:rFonts w:cs="Times New Roman"/>
      </w:rPr>
    </w:lvl>
    <w:lvl w:ilvl="6">
      <w:start w:val="1"/>
      <w:numFmt w:val="decimal"/>
      <w:lvlText w:val=""/>
      <w:lvlJc w:val="left"/>
      <w:rPr>
        <w:rFonts w:cs="Times New Roman"/>
      </w:rPr>
    </w:lvl>
    <w:lvl w:ilvl="7">
      <w:start w:val="1"/>
      <w:numFmt w:val="decimal"/>
      <w:lvlText w:val=""/>
      <w:lvlJc w:val="left"/>
      <w:rPr>
        <w:rFonts w:cs="Times New Roman"/>
      </w:rPr>
    </w:lvl>
    <w:lvl w:ilvl="8">
      <w:start w:val="1"/>
      <w:numFmt w:val="decimal"/>
      <w:lvlText w:val=""/>
      <w:lvlJc w:val="left"/>
      <w:rPr>
        <w:rFonts w:cs="Times New Roman"/>
      </w:rPr>
    </w:lvl>
  </w:abstractNum>
  <w:abstractNum w:abstractNumId="12">
    <w:nsid w:val="0000006B"/>
    <w:multiLevelType w:val="multilevel"/>
    <w:tmpl w:val="0000006B"/>
    <w:lvl w:ilvl="0">
      <w:start w:val="1"/>
      <w:numFmt w:val="lowerLetter"/>
      <w:lvlText w:val="%1."/>
      <w:lvlJc w:val="left"/>
      <w:pPr>
        <w:tabs>
          <w:tab w:val="left" w:pos="480"/>
        </w:tabs>
        <w:ind w:left="480" w:hanging="360"/>
      </w:pPr>
      <w:rPr>
        <w:rFonts w:ascii="Times New Roman" w:eastAsia="宋体" w:hAnsi="Times New Roman" w:cs="Times New Roman"/>
      </w:rPr>
    </w:lvl>
    <w:lvl w:ilvl="1">
      <w:start w:val="1"/>
      <w:numFmt w:val="decimal"/>
      <w:lvlText w:val=""/>
      <w:lvlJc w:val="left"/>
      <w:rPr>
        <w:rFonts w:cs="Times New Roman"/>
      </w:rPr>
    </w:lvl>
    <w:lvl w:ilvl="2">
      <w:start w:val="1"/>
      <w:numFmt w:val="decimal"/>
      <w:lvlText w:val=""/>
      <w:lvlJc w:val="left"/>
      <w:rPr>
        <w:rFonts w:cs="Times New Roman"/>
      </w:rPr>
    </w:lvl>
    <w:lvl w:ilvl="3">
      <w:start w:val="1"/>
      <w:numFmt w:val="decimal"/>
      <w:lvlText w:val=""/>
      <w:lvlJc w:val="left"/>
      <w:rPr>
        <w:rFonts w:cs="Times New Roman"/>
      </w:rPr>
    </w:lvl>
    <w:lvl w:ilvl="4">
      <w:start w:val="1"/>
      <w:numFmt w:val="decimal"/>
      <w:lvlText w:val=""/>
      <w:lvlJc w:val="left"/>
      <w:rPr>
        <w:rFonts w:cs="Times New Roman"/>
      </w:rPr>
    </w:lvl>
    <w:lvl w:ilvl="5">
      <w:start w:val="1"/>
      <w:numFmt w:val="decimal"/>
      <w:lvlText w:val=""/>
      <w:lvlJc w:val="left"/>
      <w:rPr>
        <w:rFonts w:cs="Times New Roman"/>
      </w:rPr>
    </w:lvl>
    <w:lvl w:ilvl="6">
      <w:start w:val="1"/>
      <w:numFmt w:val="decimal"/>
      <w:lvlText w:val=""/>
      <w:lvlJc w:val="left"/>
      <w:rPr>
        <w:rFonts w:cs="Times New Roman"/>
      </w:rPr>
    </w:lvl>
    <w:lvl w:ilvl="7">
      <w:start w:val="1"/>
      <w:numFmt w:val="decimal"/>
      <w:lvlText w:val=""/>
      <w:lvlJc w:val="left"/>
      <w:rPr>
        <w:rFonts w:cs="Times New Roman"/>
      </w:rPr>
    </w:lvl>
    <w:lvl w:ilvl="8">
      <w:start w:val="1"/>
      <w:numFmt w:val="decimal"/>
      <w:lvlText w:val=""/>
      <w:lvlJc w:val="left"/>
      <w:rPr>
        <w:rFonts w:cs="Times New Roman"/>
      </w:rPr>
    </w:lvl>
  </w:abstractNum>
  <w:abstractNum w:abstractNumId="13">
    <w:nsid w:val="0003F081"/>
    <w:multiLevelType w:val="multilevel"/>
    <w:tmpl w:val="0003F081"/>
    <w:lvl w:ilvl="0">
      <w:start w:val="1"/>
      <w:numFmt w:val="lowerLetter"/>
      <w:lvlText w:val="%1."/>
      <w:lvlJc w:val="left"/>
      <w:pPr>
        <w:tabs>
          <w:tab w:val="left" w:pos="480"/>
        </w:tabs>
        <w:ind w:left="480" w:hanging="360"/>
      </w:pPr>
      <w:rPr>
        <w:rFonts w:ascii="Times New Roman" w:eastAsia="宋体" w:hAnsi="Times New Roman" w:cs="Times New Roman"/>
      </w:rPr>
    </w:lvl>
    <w:lvl w:ilvl="1">
      <w:start w:val="1"/>
      <w:numFmt w:val="decimal"/>
      <w:lvlText w:val="."/>
      <w:lvlJc w:val="left"/>
      <w:rPr>
        <w:rFonts w:cs="Times New Roman"/>
      </w:rPr>
    </w:lvl>
    <w:lvl w:ilvl="2">
      <w:start w:val="1"/>
      <w:numFmt w:val="decimal"/>
      <w:lvlText w:val="."/>
      <w:lvlJc w:val="left"/>
      <w:rPr>
        <w:rFonts w:cs="Times New Roman"/>
      </w:rPr>
    </w:lvl>
    <w:lvl w:ilvl="3">
      <w:start w:val="1"/>
      <w:numFmt w:val="decimal"/>
      <w:lvlText w:val="."/>
      <w:lvlJc w:val="left"/>
      <w:rPr>
        <w:rFonts w:cs="Times New Roman"/>
      </w:rPr>
    </w:lvl>
    <w:lvl w:ilvl="4">
      <w:start w:val="1"/>
      <w:numFmt w:val="decimal"/>
      <w:lvlText w:val="."/>
      <w:lvlJc w:val="left"/>
      <w:rPr>
        <w:rFonts w:cs="Times New Roman"/>
      </w:rPr>
    </w:lvl>
    <w:lvl w:ilvl="5">
      <w:start w:val="1"/>
      <w:numFmt w:val="decimal"/>
      <w:lvlText w:val="."/>
      <w:lvlJc w:val="left"/>
      <w:rPr>
        <w:rFonts w:cs="Times New Roman"/>
      </w:rPr>
    </w:lvl>
    <w:lvl w:ilvl="6">
      <w:start w:val="1"/>
      <w:numFmt w:val="decimal"/>
      <w:lvlText w:val="."/>
      <w:lvlJc w:val="left"/>
      <w:rPr>
        <w:rFonts w:cs="Times New Roman"/>
      </w:rPr>
    </w:lvl>
    <w:lvl w:ilvl="7">
      <w:start w:val="1"/>
      <w:numFmt w:val="decimal"/>
      <w:lvlText w:val="."/>
      <w:lvlJc w:val="left"/>
      <w:rPr>
        <w:rFonts w:cs="Times New Roman"/>
      </w:rPr>
    </w:lvl>
    <w:lvl w:ilvl="8">
      <w:start w:val="1"/>
      <w:numFmt w:val="decimal"/>
      <w:lvlText w:val="."/>
      <w:lvlJc w:val="left"/>
      <w:rPr>
        <w:rFonts w:cs="Times New Roman"/>
      </w:rPr>
    </w:lvl>
  </w:abstractNum>
  <w:abstractNum w:abstractNumId="14">
    <w:nsid w:val="0003F084"/>
    <w:multiLevelType w:val="multilevel"/>
    <w:tmpl w:val="0003F084"/>
    <w:lvl w:ilvl="0">
      <w:start w:val="1"/>
      <w:numFmt w:val="lowerLetter"/>
      <w:lvlText w:val="%1."/>
      <w:lvlJc w:val="left"/>
      <w:pPr>
        <w:tabs>
          <w:tab w:val="left" w:pos="480"/>
        </w:tabs>
        <w:ind w:left="480" w:hanging="360"/>
      </w:pPr>
      <w:rPr>
        <w:rFonts w:ascii="Times New Roman" w:eastAsia="宋体" w:hAnsi="Times New Roman" w:cs="Times New Roman"/>
      </w:rPr>
    </w:lvl>
    <w:lvl w:ilvl="1">
      <w:start w:val="1"/>
      <w:numFmt w:val="decimal"/>
      <w:lvlText w:val="."/>
      <w:lvlJc w:val="left"/>
      <w:rPr>
        <w:rFonts w:cs="Times New Roman"/>
      </w:rPr>
    </w:lvl>
    <w:lvl w:ilvl="2">
      <w:start w:val="1"/>
      <w:numFmt w:val="decimal"/>
      <w:lvlText w:val="."/>
      <w:lvlJc w:val="left"/>
      <w:rPr>
        <w:rFonts w:cs="Times New Roman"/>
      </w:rPr>
    </w:lvl>
    <w:lvl w:ilvl="3">
      <w:start w:val="1"/>
      <w:numFmt w:val="decimal"/>
      <w:lvlText w:val="."/>
      <w:lvlJc w:val="left"/>
      <w:rPr>
        <w:rFonts w:cs="Times New Roman"/>
      </w:rPr>
    </w:lvl>
    <w:lvl w:ilvl="4">
      <w:start w:val="1"/>
      <w:numFmt w:val="decimal"/>
      <w:lvlText w:val="."/>
      <w:lvlJc w:val="left"/>
      <w:rPr>
        <w:rFonts w:cs="Times New Roman"/>
      </w:rPr>
    </w:lvl>
    <w:lvl w:ilvl="5">
      <w:start w:val="1"/>
      <w:numFmt w:val="decimal"/>
      <w:lvlText w:val="."/>
      <w:lvlJc w:val="left"/>
      <w:rPr>
        <w:rFonts w:cs="Times New Roman"/>
      </w:rPr>
    </w:lvl>
    <w:lvl w:ilvl="6">
      <w:start w:val="1"/>
      <w:numFmt w:val="decimal"/>
      <w:lvlText w:val="."/>
      <w:lvlJc w:val="left"/>
      <w:rPr>
        <w:rFonts w:cs="Times New Roman"/>
      </w:rPr>
    </w:lvl>
    <w:lvl w:ilvl="7">
      <w:start w:val="1"/>
      <w:numFmt w:val="decimal"/>
      <w:lvlText w:val="."/>
      <w:lvlJc w:val="left"/>
      <w:rPr>
        <w:rFonts w:cs="Times New Roman"/>
      </w:rPr>
    </w:lvl>
    <w:lvl w:ilvl="8">
      <w:start w:val="1"/>
      <w:numFmt w:val="decimal"/>
      <w:lvlText w:val="."/>
      <w:lvlJc w:val="left"/>
      <w:rPr>
        <w:rFonts w:cs="Times New Roman"/>
      </w:rPr>
    </w:lvl>
  </w:abstractNum>
  <w:abstractNum w:abstractNumId="15">
    <w:nsid w:val="0003F088"/>
    <w:multiLevelType w:val="multilevel"/>
    <w:tmpl w:val="0003F088"/>
    <w:lvl w:ilvl="0">
      <w:start w:val="1"/>
      <w:numFmt w:val="lowerLetter"/>
      <w:lvlText w:val="%1."/>
      <w:lvlJc w:val="left"/>
      <w:pPr>
        <w:tabs>
          <w:tab w:val="left" w:pos="480"/>
        </w:tabs>
        <w:ind w:left="480" w:hanging="360"/>
      </w:pPr>
      <w:rPr>
        <w:rFonts w:ascii="Times New Roman" w:eastAsia="宋体" w:hAnsi="Times New Roman" w:cs="Times New Roman"/>
      </w:rPr>
    </w:lvl>
    <w:lvl w:ilvl="1">
      <w:start w:val="1"/>
      <w:numFmt w:val="decimal"/>
      <w:lvlText w:val="."/>
      <w:lvlJc w:val="left"/>
      <w:rPr>
        <w:rFonts w:cs="Times New Roman"/>
      </w:rPr>
    </w:lvl>
    <w:lvl w:ilvl="2">
      <w:start w:val="1"/>
      <w:numFmt w:val="decimal"/>
      <w:lvlText w:val="."/>
      <w:lvlJc w:val="left"/>
      <w:rPr>
        <w:rFonts w:cs="Times New Roman"/>
      </w:rPr>
    </w:lvl>
    <w:lvl w:ilvl="3">
      <w:start w:val="1"/>
      <w:numFmt w:val="decimal"/>
      <w:lvlText w:val="."/>
      <w:lvlJc w:val="left"/>
      <w:rPr>
        <w:rFonts w:cs="Times New Roman"/>
      </w:rPr>
    </w:lvl>
    <w:lvl w:ilvl="4">
      <w:start w:val="1"/>
      <w:numFmt w:val="decimal"/>
      <w:lvlText w:val="."/>
      <w:lvlJc w:val="left"/>
      <w:rPr>
        <w:rFonts w:cs="Times New Roman"/>
      </w:rPr>
    </w:lvl>
    <w:lvl w:ilvl="5">
      <w:start w:val="1"/>
      <w:numFmt w:val="decimal"/>
      <w:lvlText w:val="."/>
      <w:lvlJc w:val="left"/>
      <w:rPr>
        <w:rFonts w:cs="Times New Roman"/>
      </w:rPr>
    </w:lvl>
    <w:lvl w:ilvl="6">
      <w:start w:val="1"/>
      <w:numFmt w:val="decimal"/>
      <w:lvlText w:val="."/>
      <w:lvlJc w:val="left"/>
      <w:rPr>
        <w:rFonts w:cs="Times New Roman"/>
      </w:rPr>
    </w:lvl>
    <w:lvl w:ilvl="7">
      <w:start w:val="1"/>
      <w:numFmt w:val="decimal"/>
      <w:lvlText w:val="."/>
      <w:lvlJc w:val="left"/>
      <w:rPr>
        <w:rFonts w:cs="Times New Roman"/>
      </w:rPr>
    </w:lvl>
    <w:lvl w:ilvl="8">
      <w:start w:val="1"/>
      <w:numFmt w:val="decimal"/>
      <w:lvlText w:val="."/>
      <w:lvlJc w:val="left"/>
      <w:rPr>
        <w:rFonts w:cs="Times New Roman"/>
      </w:rPr>
    </w:lvl>
  </w:abstractNum>
  <w:abstractNum w:abstractNumId="16">
    <w:nsid w:val="0003F08C"/>
    <w:multiLevelType w:val="multilevel"/>
    <w:tmpl w:val="0003F08C"/>
    <w:lvl w:ilvl="0">
      <w:start w:val="1"/>
      <w:numFmt w:val="lowerLetter"/>
      <w:lvlText w:val="%1."/>
      <w:lvlJc w:val="left"/>
      <w:pPr>
        <w:tabs>
          <w:tab w:val="left" w:pos="480"/>
        </w:tabs>
        <w:ind w:left="480" w:hanging="360"/>
      </w:pPr>
      <w:rPr>
        <w:rFonts w:ascii="Times New Roman" w:eastAsia="宋体" w:hAnsi="Times New Roman" w:cs="Times New Roman"/>
      </w:rPr>
    </w:lvl>
    <w:lvl w:ilvl="1">
      <w:start w:val="1"/>
      <w:numFmt w:val="decimal"/>
      <w:lvlText w:val="."/>
      <w:lvlJc w:val="left"/>
      <w:rPr>
        <w:rFonts w:cs="Times New Roman"/>
      </w:rPr>
    </w:lvl>
    <w:lvl w:ilvl="2">
      <w:start w:val="1"/>
      <w:numFmt w:val="decimal"/>
      <w:lvlText w:val="."/>
      <w:lvlJc w:val="left"/>
      <w:rPr>
        <w:rFonts w:cs="Times New Roman"/>
      </w:rPr>
    </w:lvl>
    <w:lvl w:ilvl="3">
      <w:start w:val="1"/>
      <w:numFmt w:val="decimal"/>
      <w:lvlText w:val="."/>
      <w:lvlJc w:val="left"/>
      <w:rPr>
        <w:rFonts w:cs="Times New Roman"/>
      </w:rPr>
    </w:lvl>
    <w:lvl w:ilvl="4">
      <w:start w:val="1"/>
      <w:numFmt w:val="decimal"/>
      <w:lvlText w:val="."/>
      <w:lvlJc w:val="left"/>
      <w:rPr>
        <w:rFonts w:cs="Times New Roman"/>
      </w:rPr>
    </w:lvl>
    <w:lvl w:ilvl="5">
      <w:start w:val="1"/>
      <w:numFmt w:val="decimal"/>
      <w:lvlText w:val="."/>
      <w:lvlJc w:val="left"/>
      <w:rPr>
        <w:rFonts w:cs="Times New Roman"/>
      </w:rPr>
    </w:lvl>
    <w:lvl w:ilvl="6">
      <w:start w:val="1"/>
      <w:numFmt w:val="decimal"/>
      <w:lvlText w:val="."/>
      <w:lvlJc w:val="left"/>
      <w:rPr>
        <w:rFonts w:cs="Times New Roman"/>
      </w:rPr>
    </w:lvl>
    <w:lvl w:ilvl="7">
      <w:start w:val="1"/>
      <w:numFmt w:val="decimal"/>
      <w:lvlText w:val="."/>
      <w:lvlJc w:val="left"/>
      <w:rPr>
        <w:rFonts w:cs="Times New Roman"/>
      </w:rPr>
    </w:lvl>
    <w:lvl w:ilvl="8">
      <w:start w:val="1"/>
      <w:numFmt w:val="decimal"/>
      <w:lvlText w:val="."/>
      <w:lvlJc w:val="left"/>
      <w:rPr>
        <w:rFonts w:cs="Times New Roman"/>
      </w:rPr>
    </w:lvl>
  </w:abstractNum>
  <w:abstractNum w:abstractNumId="17">
    <w:nsid w:val="0003F096"/>
    <w:multiLevelType w:val="multilevel"/>
    <w:tmpl w:val="0003F096"/>
    <w:lvl w:ilvl="0">
      <w:start w:val="1"/>
      <w:numFmt w:val="lowerLetter"/>
      <w:lvlText w:val="%1."/>
      <w:lvlJc w:val="left"/>
      <w:pPr>
        <w:tabs>
          <w:tab w:val="left" w:pos="480"/>
        </w:tabs>
        <w:ind w:left="480" w:hanging="360"/>
      </w:pPr>
      <w:rPr>
        <w:rFonts w:ascii="Times New Roman" w:eastAsia="宋体" w:hAnsi="Times New Roman" w:cs="Times New Roman"/>
      </w:rPr>
    </w:lvl>
    <w:lvl w:ilvl="1">
      <w:start w:val="1"/>
      <w:numFmt w:val="decimal"/>
      <w:lvlText w:val="."/>
      <w:lvlJc w:val="left"/>
      <w:rPr>
        <w:rFonts w:cs="Times New Roman"/>
      </w:rPr>
    </w:lvl>
    <w:lvl w:ilvl="2">
      <w:start w:val="1"/>
      <w:numFmt w:val="decimal"/>
      <w:lvlText w:val="."/>
      <w:lvlJc w:val="left"/>
      <w:rPr>
        <w:rFonts w:cs="Times New Roman"/>
      </w:rPr>
    </w:lvl>
    <w:lvl w:ilvl="3">
      <w:start w:val="1"/>
      <w:numFmt w:val="decimal"/>
      <w:lvlText w:val="."/>
      <w:lvlJc w:val="left"/>
      <w:rPr>
        <w:rFonts w:cs="Times New Roman"/>
      </w:rPr>
    </w:lvl>
    <w:lvl w:ilvl="4">
      <w:start w:val="1"/>
      <w:numFmt w:val="decimal"/>
      <w:lvlText w:val="."/>
      <w:lvlJc w:val="left"/>
      <w:rPr>
        <w:rFonts w:cs="Times New Roman"/>
      </w:rPr>
    </w:lvl>
    <w:lvl w:ilvl="5">
      <w:start w:val="1"/>
      <w:numFmt w:val="decimal"/>
      <w:lvlText w:val="."/>
      <w:lvlJc w:val="left"/>
      <w:rPr>
        <w:rFonts w:cs="Times New Roman"/>
      </w:rPr>
    </w:lvl>
    <w:lvl w:ilvl="6">
      <w:start w:val="1"/>
      <w:numFmt w:val="decimal"/>
      <w:lvlText w:val="."/>
      <w:lvlJc w:val="left"/>
      <w:rPr>
        <w:rFonts w:cs="Times New Roman"/>
      </w:rPr>
    </w:lvl>
    <w:lvl w:ilvl="7">
      <w:start w:val="1"/>
      <w:numFmt w:val="decimal"/>
      <w:lvlText w:val="."/>
      <w:lvlJc w:val="left"/>
      <w:rPr>
        <w:rFonts w:cs="Times New Roman"/>
      </w:rPr>
    </w:lvl>
    <w:lvl w:ilvl="8">
      <w:start w:val="1"/>
      <w:numFmt w:val="decimal"/>
      <w:lvlText w:val="."/>
      <w:lvlJc w:val="left"/>
      <w:rPr>
        <w:rFonts w:cs="Times New Roman"/>
      </w:rPr>
    </w:lvl>
  </w:abstractNum>
  <w:abstractNum w:abstractNumId="18">
    <w:nsid w:val="0003F099"/>
    <w:multiLevelType w:val="multilevel"/>
    <w:tmpl w:val="0003F099"/>
    <w:lvl w:ilvl="0">
      <w:start w:val="1"/>
      <w:numFmt w:val="lowerLetter"/>
      <w:lvlText w:val="%1."/>
      <w:lvlJc w:val="left"/>
      <w:pPr>
        <w:tabs>
          <w:tab w:val="left" w:pos="480"/>
        </w:tabs>
        <w:ind w:left="480" w:hanging="360"/>
      </w:pPr>
      <w:rPr>
        <w:rFonts w:ascii="Times New Roman" w:eastAsia="宋体" w:hAnsi="Times New Roman" w:cs="Times New Roman"/>
      </w:rPr>
    </w:lvl>
    <w:lvl w:ilvl="1">
      <w:start w:val="1"/>
      <w:numFmt w:val="decimal"/>
      <w:lvlText w:val="."/>
      <w:lvlJc w:val="left"/>
      <w:rPr>
        <w:rFonts w:cs="Times New Roman"/>
      </w:rPr>
    </w:lvl>
    <w:lvl w:ilvl="2">
      <w:start w:val="1"/>
      <w:numFmt w:val="decimal"/>
      <w:lvlText w:val="."/>
      <w:lvlJc w:val="left"/>
      <w:rPr>
        <w:rFonts w:cs="Times New Roman"/>
      </w:rPr>
    </w:lvl>
    <w:lvl w:ilvl="3">
      <w:start w:val="1"/>
      <w:numFmt w:val="decimal"/>
      <w:lvlText w:val="."/>
      <w:lvlJc w:val="left"/>
      <w:rPr>
        <w:rFonts w:cs="Times New Roman"/>
      </w:rPr>
    </w:lvl>
    <w:lvl w:ilvl="4">
      <w:start w:val="1"/>
      <w:numFmt w:val="decimal"/>
      <w:lvlText w:val="."/>
      <w:lvlJc w:val="left"/>
      <w:rPr>
        <w:rFonts w:cs="Times New Roman"/>
      </w:rPr>
    </w:lvl>
    <w:lvl w:ilvl="5">
      <w:start w:val="1"/>
      <w:numFmt w:val="decimal"/>
      <w:lvlText w:val="."/>
      <w:lvlJc w:val="left"/>
      <w:rPr>
        <w:rFonts w:cs="Times New Roman"/>
      </w:rPr>
    </w:lvl>
    <w:lvl w:ilvl="6">
      <w:start w:val="1"/>
      <w:numFmt w:val="decimal"/>
      <w:lvlText w:val="."/>
      <w:lvlJc w:val="left"/>
      <w:rPr>
        <w:rFonts w:cs="Times New Roman"/>
      </w:rPr>
    </w:lvl>
    <w:lvl w:ilvl="7">
      <w:start w:val="1"/>
      <w:numFmt w:val="decimal"/>
      <w:lvlText w:val="."/>
      <w:lvlJc w:val="left"/>
      <w:rPr>
        <w:rFonts w:cs="Times New Roman"/>
      </w:rPr>
    </w:lvl>
    <w:lvl w:ilvl="8">
      <w:start w:val="1"/>
      <w:numFmt w:val="decimal"/>
      <w:lvlText w:val="."/>
      <w:lvlJc w:val="left"/>
      <w:rPr>
        <w:rFonts w:cs="Times New Roman"/>
      </w:rPr>
    </w:lvl>
  </w:abstractNum>
  <w:abstractNum w:abstractNumId="19">
    <w:nsid w:val="0003F09F"/>
    <w:multiLevelType w:val="multilevel"/>
    <w:tmpl w:val="0003F09F"/>
    <w:lvl w:ilvl="0">
      <w:start w:val="1"/>
      <w:numFmt w:val="lowerLetter"/>
      <w:lvlText w:val="%1."/>
      <w:lvlJc w:val="left"/>
      <w:pPr>
        <w:tabs>
          <w:tab w:val="left" w:pos="480"/>
        </w:tabs>
        <w:ind w:left="480" w:hanging="360"/>
      </w:pPr>
      <w:rPr>
        <w:rFonts w:ascii="Times New Roman" w:eastAsia="宋体" w:hAnsi="Times New Roman" w:cs="Times New Roman"/>
      </w:rPr>
    </w:lvl>
    <w:lvl w:ilvl="1">
      <w:start w:val="1"/>
      <w:numFmt w:val="decimal"/>
      <w:lvlText w:val="."/>
      <w:lvlJc w:val="left"/>
      <w:rPr>
        <w:rFonts w:cs="Times New Roman"/>
      </w:rPr>
    </w:lvl>
    <w:lvl w:ilvl="2">
      <w:start w:val="1"/>
      <w:numFmt w:val="decimal"/>
      <w:lvlText w:val="."/>
      <w:lvlJc w:val="left"/>
      <w:rPr>
        <w:rFonts w:cs="Times New Roman"/>
      </w:rPr>
    </w:lvl>
    <w:lvl w:ilvl="3">
      <w:start w:val="1"/>
      <w:numFmt w:val="decimal"/>
      <w:lvlText w:val="."/>
      <w:lvlJc w:val="left"/>
      <w:rPr>
        <w:rFonts w:cs="Times New Roman"/>
      </w:rPr>
    </w:lvl>
    <w:lvl w:ilvl="4">
      <w:start w:val="1"/>
      <w:numFmt w:val="decimal"/>
      <w:lvlText w:val="."/>
      <w:lvlJc w:val="left"/>
      <w:rPr>
        <w:rFonts w:cs="Times New Roman"/>
      </w:rPr>
    </w:lvl>
    <w:lvl w:ilvl="5">
      <w:start w:val="1"/>
      <w:numFmt w:val="decimal"/>
      <w:lvlText w:val="."/>
      <w:lvlJc w:val="left"/>
      <w:rPr>
        <w:rFonts w:cs="Times New Roman"/>
      </w:rPr>
    </w:lvl>
    <w:lvl w:ilvl="6">
      <w:start w:val="1"/>
      <w:numFmt w:val="decimal"/>
      <w:lvlText w:val="."/>
      <w:lvlJc w:val="left"/>
      <w:rPr>
        <w:rFonts w:cs="Times New Roman"/>
      </w:rPr>
    </w:lvl>
    <w:lvl w:ilvl="7">
      <w:start w:val="1"/>
      <w:numFmt w:val="decimal"/>
      <w:lvlText w:val="."/>
      <w:lvlJc w:val="left"/>
      <w:rPr>
        <w:rFonts w:cs="Times New Roman"/>
      </w:rPr>
    </w:lvl>
    <w:lvl w:ilvl="8">
      <w:start w:val="1"/>
      <w:numFmt w:val="decimal"/>
      <w:lvlText w:val="."/>
      <w:lvlJc w:val="left"/>
      <w:rPr>
        <w:rFonts w:cs="Times New Roman"/>
      </w:rPr>
    </w:lvl>
  </w:abstractNum>
  <w:abstractNum w:abstractNumId="20">
    <w:nsid w:val="0003F0B9"/>
    <w:multiLevelType w:val="multilevel"/>
    <w:tmpl w:val="0003F0B9"/>
    <w:lvl w:ilvl="0">
      <w:start w:val="1"/>
      <w:numFmt w:val="lowerLetter"/>
      <w:lvlText w:val="%1."/>
      <w:lvlJc w:val="left"/>
      <w:pPr>
        <w:tabs>
          <w:tab w:val="left" w:pos="480"/>
        </w:tabs>
        <w:ind w:left="480" w:hanging="360"/>
      </w:pPr>
      <w:rPr>
        <w:rFonts w:ascii="Times New Roman" w:eastAsia="宋体" w:hAnsi="Times New Roman" w:cs="Times New Roman"/>
      </w:rPr>
    </w:lvl>
    <w:lvl w:ilvl="1">
      <w:start w:val="1"/>
      <w:numFmt w:val="decimal"/>
      <w:lvlText w:val="."/>
      <w:lvlJc w:val="left"/>
      <w:rPr>
        <w:rFonts w:cs="Times New Roman"/>
      </w:rPr>
    </w:lvl>
    <w:lvl w:ilvl="2">
      <w:start w:val="1"/>
      <w:numFmt w:val="decimal"/>
      <w:lvlText w:val="."/>
      <w:lvlJc w:val="left"/>
      <w:rPr>
        <w:rFonts w:cs="Times New Roman"/>
      </w:rPr>
    </w:lvl>
    <w:lvl w:ilvl="3">
      <w:start w:val="1"/>
      <w:numFmt w:val="decimal"/>
      <w:lvlText w:val="."/>
      <w:lvlJc w:val="left"/>
      <w:rPr>
        <w:rFonts w:cs="Times New Roman"/>
      </w:rPr>
    </w:lvl>
    <w:lvl w:ilvl="4">
      <w:start w:val="1"/>
      <w:numFmt w:val="decimal"/>
      <w:lvlText w:val="."/>
      <w:lvlJc w:val="left"/>
      <w:rPr>
        <w:rFonts w:cs="Times New Roman"/>
      </w:rPr>
    </w:lvl>
    <w:lvl w:ilvl="5">
      <w:start w:val="1"/>
      <w:numFmt w:val="decimal"/>
      <w:lvlText w:val="."/>
      <w:lvlJc w:val="left"/>
      <w:rPr>
        <w:rFonts w:cs="Times New Roman"/>
      </w:rPr>
    </w:lvl>
    <w:lvl w:ilvl="6">
      <w:start w:val="1"/>
      <w:numFmt w:val="decimal"/>
      <w:lvlText w:val="."/>
      <w:lvlJc w:val="left"/>
      <w:rPr>
        <w:rFonts w:cs="Times New Roman"/>
      </w:rPr>
    </w:lvl>
    <w:lvl w:ilvl="7">
      <w:start w:val="1"/>
      <w:numFmt w:val="decimal"/>
      <w:lvlText w:val="."/>
      <w:lvlJc w:val="left"/>
      <w:rPr>
        <w:rFonts w:cs="Times New Roman"/>
      </w:rPr>
    </w:lvl>
    <w:lvl w:ilvl="8">
      <w:start w:val="1"/>
      <w:numFmt w:val="decimal"/>
      <w:lvlText w:val="."/>
      <w:lvlJc w:val="left"/>
      <w:rPr>
        <w:rFonts w:cs="Times New Roman"/>
      </w:rPr>
    </w:lvl>
  </w:abstractNum>
  <w:abstractNum w:abstractNumId="21">
    <w:nsid w:val="0003F0BD"/>
    <w:multiLevelType w:val="multilevel"/>
    <w:tmpl w:val="0003F0BD"/>
    <w:lvl w:ilvl="0">
      <w:start w:val="1"/>
      <w:numFmt w:val="lowerLetter"/>
      <w:lvlText w:val="%1."/>
      <w:lvlJc w:val="left"/>
      <w:pPr>
        <w:tabs>
          <w:tab w:val="left" w:pos="480"/>
        </w:tabs>
        <w:ind w:left="480" w:hanging="360"/>
      </w:pPr>
      <w:rPr>
        <w:rFonts w:ascii="Times New Roman" w:eastAsia="宋体" w:hAnsi="Times New Roman" w:cs="Times New Roman"/>
      </w:rPr>
    </w:lvl>
    <w:lvl w:ilvl="1">
      <w:start w:val="1"/>
      <w:numFmt w:val="decimal"/>
      <w:lvlText w:val="."/>
      <w:lvlJc w:val="left"/>
      <w:rPr>
        <w:rFonts w:cs="Times New Roman"/>
      </w:rPr>
    </w:lvl>
    <w:lvl w:ilvl="2">
      <w:start w:val="1"/>
      <w:numFmt w:val="decimal"/>
      <w:lvlText w:val="."/>
      <w:lvlJc w:val="left"/>
      <w:rPr>
        <w:rFonts w:cs="Times New Roman"/>
      </w:rPr>
    </w:lvl>
    <w:lvl w:ilvl="3">
      <w:start w:val="1"/>
      <w:numFmt w:val="decimal"/>
      <w:lvlText w:val="."/>
      <w:lvlJc w:val="left"/>
      <w:rPr>
        <w:rFonts w:cs="Times New Roman"/>
      </w:rPr>
    </w:lvl>
    <w:lvl w:ilvl="4">
      <w:start w:val="1"/>
      <w:numFmt w:val="decimal"/>
      <w:lvlText w:val="."/>
      <w:lvlJc w:val="left"/>
      <w:rPr>
        <w:rFonts w:cs="Times New Roman"/>
      </w:rPr>
    </w:lvl>
    <w:lvl w:ilvl="5">
      <w:start w:val="1"/>
      <w:numFmt w:val="decimal"/>
      <w:lvlText w:val="."/>
      <w:lvlJc w:val="left"/>
      <w:rPr>
        <w:rFonts w:cs="Times New Roman"/>
      </w:rPr>
    </w:lvl>
    <w:lvl w:ilvl="6">
      <w:start w:val="1"/>
      <w:numFmt w:val="decimal"/>
      <w:lvlText w:val="."/>
      <w:lvlJc w:val="left"/>
      <w:rPr>
        <w:rFonts w:cs="Times New Roman"/>
      </w:rPr>
    </w:lvl>
    <w:lvl w:ilvl="7">
      <w:start w:val="1"/>
      <w:numFmt w:val="decimal"/>
      <w:lvlText w:val="."/>
      <w:lvlJc w:val="left"/>
      <w:rPr>
        <w:rFonts w:cs="Times New Roman"/>
      </w:rPr>
    </w:lvl>
    <w:lvl w:ilvl="8">
      <w:start w:val="1"/>
      <w:numFmt w:val="decimal"/>
      <w:lvlText w:val="."/>
      <w:lvlJc w:val="left"/>
      <w:rPr>
        <w:rFonts w:cs="Times New Roman"/>
      </w:rPr>
    </w:lvl>
  </w:abstractNum>
  <w:abstractNum w:abstractNumId="22">
    <w:nsid w:val="0003F0BF"/>
    <w:multiLevelType w:val="multilevel"/>
    <w:tmpl w:val="0003F0BF"/>
    <w:lvl w:ilvl="0">
      <w:start w:val="1"/>
      <w:numFmt w:val="lowerLetter"/>
      <w:lvlText w:val="%1."/>
      <w:lvlJc w:val="left"/>
      <w:pPr>
        <w:tabs>
          <w:tab w:val="left" w:pos="480"/>
        </w:tabs>
        <w:ind w:left="480" w:hanging="360"/>
      </w:pPr>
      <w:rPr>
        <w:rFonts w:ascii="Times New Roman" w:eastAsia="宋体" w:hAnsi="Times New Roman" w:cs="Times New Roman"/>
      </w:rPr>
    </w:lvl>
    <w:lvl w:ilvl="1">
      <w:start w:val="1"/>
      <w:numFmt w:val="decimal"/>
      <w:lvlText w:val="."/>
      <w:lvlJc w:val="left"/>
      <w:rPr>
        <w:rFonts w:cs="Times New Roman"/>
      </w:rPr>
    </w:lvl>
    <w:lvl w:ilvl="2">
      <w:start w:val="1"/>
      <w:numFmt w:val="decimal"/>
      <w:lvlText w:val="."/>
      <w:lvlJc w:val="left"/>
      <w:rPr>
        <w:rFonts w:cs="Times New Roman"/>
      </w:rPr>
    </w:lvl>
    <w:lvl w:ilvl="3">
      <w:start w:val="1"/>
      <w:numFmt w:val="decimal"/>
      <w:lvlText w:val="."/>
      <w:lvlJc w:val="left"/>
      <w:rPr>
        <w:rFonts w:cs="Times New Roman"/>
      </w:rPr>
    </w:lvl>
    <w:lvl w:ilvl="4">
      <w:start w:val="1"/>
      <w:numFmt w:val="decimal"/>
      <w:lvlText w:val="."/>
      <w:lvlJc w:val="left"/>
      <w:rPr>
        <w:rFonts w:cs="Times New Roman"/>
      </w:rPr>
    </w:lvl>
    <w:lvl w:ilvl="5">
      <w:start w:val="1"/>
      <w:numFmt w:val="decimal"/>
      <w:lvlText w:val="."/>
      <w:lvlJc w:val="left"/>
      <w:rPr>
        <w:rFonts w:cs="Times New Roman"/>
      </w:rPr>
    </w:lvl>
    <w:lvl w:ilvl="6">
      <w:start w:val="1"/>
      <w:numFmt w:val="decimal"/>
      <w:lvlText w:val="."/>
      <w:lvlJc w:val="left"/>
      <w:rPr>
        <w:rFonts w:cs="Times New Roman"/>
      </w:rPr>
    </w:lvl>
    <w:lvl w:ilvl="7">
      <w:start w:val="1"/>
      <w:numFmt w:val="decimal"/>
      <w:lvlText w:val="."/>
      <w:lvlJc w:val="left"/>
      <w:rPr>
        <w:rFonts w:cs="Times New Roman"/>
      </w:rPr>
    </w:lvl>
    <w:lvl w:ilvl="8">
      <w:start w:val="1"/>
      <w:numFmt w:val="decimal"/>
      <w:lvlText w:val="."/>
      <w:lvlJc w:val="left"/>
      <w:rPr>
        <w:rFonts w:cs="Times New Roman"/>
      </w:rPr>
    </w:lvl>
  </w:abstractNum>
  <w:abstractNum w:abstractNumId="23">
    <w:nsid w:val="0003F0C5"/>
    <w:multiLevelType w:val="multilevel"/>
    <w:tmpl w:val="0003F0C5"/>
    <w:lvl w:ilvl="0">
      <w:start w:val="1"/>
      <w:numFmt w:val="lowerLetter"/>
      <w:lvlText w:val="%1."/>
      <w:lvlJc w:val="left"/>
      <w:pPr>
        <w:tabs>
          <w:tab w:val="left" w:pos="480"/>
        </w:tabs>
        <w:ind w:left="480" w:hanging="360"/>
      </w:pPr>
      <w:rPr>
        <w:rFonts w:ascii="Times New Roman" w:eastAsia="宋体" w:hAnsi="Times New Roman" w:cs="Times New Roman"/>
      </w:rPr>
    </w:lvl>
    <w:lvl w:ilvl="1">
      <w:start w:val="1"/>
      <w:numFmt w:val="decimal"/>
      <w:lvlText w:val="."/>
      <w:lvlJc w:val="left"/>
      <w:rPr>
        <w:rFonts w:cs="Times New Roman"/>
      </w:rPr>
    </w:lvl>
    <w:lvl w:ilvl="2">
      <w:start w:val="1"/>
      <w:numFmt w:val="decimal"/>
      <w:lvlText w:val="."/>
      <w:lvlJc w:val="left"/>
      <w:rPr>
        <w:rFonts w:cs="Times New Roman"/>
      </w:rPr>
    </w:lvl>
    <w:lvl w:ilvl="3">
      <w:start w:val="1"/>
      <w:numFmt w:val="decimal"/>
      <w:lvlText w:val="."/>
      <w:lvlJc w:val="left"/>
      <w:rPr>
        <w:rFonts w:cs="Times New Roman"/>
      </w:rPr>
    </w:lvl>
    <w:lvl w:ilvl="4">
      <w:start w:val="1"/>
      <w:numFmt w:val="decimal"/>
      <w:lvlText w:val="."/>
      <w:lvlJc w:val="left"/>
      <w:rPr>
        <w:rFonts w:cs="Times New Roman"/>
      </w:rPr>
    </w:lvl>
    <w:lvl w:ilvl="5">
      <w:start w:val="1"/>
      <w:numFmt w:val="decimal"/>
      <w:lvlText w:val="."/>
      <w:lvlJc w:val="left"/>
      <w:rPr>
        <w:rFonts w:cs="Times New Roman"/>
      </w:rPr>
    </w:lvl>
    <w:lvl w:ilvl="6">
      <w:start w:val="1"/>
      <w:numFmt w:val="decimal"/>
      <w:lvlText w:val="."/>
      <w:lvlJc w:val="left"/>
      <w:rPr>
        <w:rFonts w:cs="Times New Roman"/>
      </w:rPr>
    </w:lvl>
    <w:lvl w:ilvl="7">
      <w:start w:val="1"/>
      <w:numFmt w:val="decimal"/>
      <w:lvlText w:val="."/>
      <w:lvlJc w:val="left"/>
      <w:rPr>
        <w:rFonts w:cs="Times New Roman"/>
      </w:rPr>
    </w:lvl>
    <w:lvl w:ilvl="8">
      <w:start w:val="1"/>
      <w:numFmt w:val="decimal"/>
      <w:lvlText w:val="."/>
      <w:lvlJc w:val="left"/>
      <w:rPr>
        <w:rFonts w:cs="Times New Roman"/>
      </w:rPr>
    </w:lvl>
  </w:abstractNum>
  <w:abstractNum w:abstractNumId="24">
    <w:nsid w:val="0003F0CE"/>
    <w:multiLevelType w:val="multilevel"/>
    <w:tmpl w:val="0003F0CE"/>
    <w:lvl w:ilvl="0">
      <w:start w:val="1"/>
      <w:numFmt w:val="lowerLetter"/>
      <w:lvlText w:val="%1."/>
      <w:lvlJc w:val="left"/>
      <w:pPr>
        <w:tabs>
          <w:tab w:val="left" w:pos="480"/>
        </w:tabs>
        <w:ind w:left="480" w:hanging="360"/>
      </w:pPr>
      <w:rPr>
        <w:rFonts w:ascii="Times New Roman" w:eastAsia="宋体" w:hAnsi="Times New Roman" w:cs="Times New Roman"/>
      </w:rPr>
    </w:lvl>
    <w:lvl w:ilvl="1">
      <w:start w:val="1"/>
      <w:numFmt w:val="decimal"/>
      <w:lvlText w:val="."/>
      <w:lvlJc w:val="left"/>
      <w:rPr>
        <w:rFonts w:cs="Times New Roman"/>
      </w:rPr>
    </w:lvl>
    <w:lvl w:ilvl="2">
      <w:start w:val="1"/>
      <w:numFmt w:val="decimal"/>
      <w:lvlText w:val="."/>
      <w:lvlJc w:val="left"/>
      <w:rPr>
        <w:rFonts w:cs="Times New Roman"/>
      </w:rPr>
    </w:lvl>
    <w:lvl w:ilvl="3">
      <w:start w:val="1"/>
      <w:numFmt w:val="decimal"/>
      <w:lvlText w:val="."/>
      <w:lvlJc w:val="left"/>
      <w:rPr>
        <w:rFonts w:cs="Times New Roman"/>
      </w:rPr>
    </w:lvl>
    <w:lvl w:ilvl="4">
      <w:start w:val="1"/>
      <w:numFmt w:val="decimal"/>
      <w:lvlText w:val="."/>
      <w:lvlJc w:val="left"/>
      <w:rPr>
        <w:rFonts w:cs="Times New Roman"/>
      </w:rPr>
    </w:lvl>
    <w:lvl w:ilvl="5">
      <w:start w:val="1"/>
      <w:numFmt w:val="decimal"/>
      <w:lvlText w:val="."/>
      <w:lvlJc w:val="left"/>
      <w:rPr>
        <w:rFonts w:cs="Times New Roman"/>
      </w:rPr>
    </w:lvl>
    <w:lvl w:ilvl="6">
      <w:start w:val="1"/>
      <w:numFmt w:val="decimal"/>
      <w:lvlText w:val="."/>
      <w:lvlJc w:val="left"/>
      <w:rPr>
        <w:rFonts w:cs="Times New Roman"/>
      </w:rPr>
    </w:lvl>
    <w:lvl w:ilvl="7">
      <w:start w:val="1"/>
      <w:numFmt w:val="decimal"/>
      <w:lvlText w:val="."/>
      <w:lvlJc w:val="left"/>
      <w:rPr>
        <w:rFonts w:cs="Times New Roman"/>
      </w:rPr>
    </w:lvl>
    <w:lvl w:ilvl="8">
      <w:start w:val="1"/>
      <w:numFmt w:val="decimal"/>
      <w:lvlText w:val="."/>
      <w:lvlJc w:val="left"/>
      <w:rPr>
        <w:rFonts w:cs="Times New Roman"/>
      </w:rPr>
    </w:lvl>
  </w:abstractNum>
  <w:abstractNum w:abstractNumId="25">
    <w:nsid w:val="0003F0DC"/>
    <w:multiLevelType w:val="multilevel"/>
    <w:tmpl w:val="0003F0DC"/>
    <w:lvl w:ilvl="0">
      <w:start w:val="1"/>
      <w:numFmt w:val="lowerLetter"/>
      <w:lvlText w:val="%1."/>
      <w:lvlJc w:val="left"/>
      <w:pPr>
        <w:tabs>
          <w:tab w:val="left" w:pos="480"/>
        </w:tabs>
        <w:ind w:left="480" w:hanging="360"/>
      </w:pPr>
      <w:rPr>
        <w:rFonts w:ascii="Times New Roman" w:eastAsia="宋体" w:hAnsi="Times New Roman" w:cs="Times New Roman"/>
      </w:rPr>
    </w:lvl>
    <w:lvl w:ilvl="1">
      <w:start w:val="1"/>
      <w:numFmt w:val="decimal"/>
      <w:lvlText w:val="."/>
      <w:lvlJc w:val="left"/>
      <w:rPr>
        <w:rFonts w:cs="Times New Roman"/>
      </w:rPr>
    </w:lvl>
    <w:lvl w:ilvl="2">
      <w:start w:val="1"/>
      <w:numFmt w:val="decimal"/>
      <w:lvlText w:val="."/>
      <w:lvlJc w:val="left"/>
      <w:rPr>
        <w:rFonts w:cs="Times New Roman"/>
      </w:rPr>
    </w:lvl>
    <w:lvl w:ilvl="3">
      <w:start w:val="1"/>
      <w:numFmt w:val="decimal"/>
      <w:lvlText w:val="."/>
      <w:lvlJc w:val="left"/>
      <w:rPr>
        <w:rFonts w:cs="Times New Roman"/>
      </w:rPr>
    </w:lvl>
    <w:lvl w:ilvl="4">
      <w:start w:val="1"/>
      <w:numFmt w:val="decimal"/>
      <w:lvlText w:val="."/>
      <w:lvlJc w:val="left"/>
      <w:rPr>
        <w:rFonts w:cs="Times New Roman"/>
      </w:rPr>
    </w:lvl>
    <w:lvl w:ilvl="5">
      <w:start w:val="1"/>
      <w:numFmt w:val="decimal"/>
      <w:lvlText w:val="."/>
      <w:lvlJc w:val="left"/>
      <w:rPr>
        <w:rFonts w:cs="Times New Roman"/>
      </w:rPr>
    </w:lvl>
    <w:lvl w:ilvl="6">
      <w:start w:val="1"/>
      <w:numFmt w:val="decimal"/>
      <w:lvlText w:val="."/>
      <w:lvlJc w:val="left"/>
      <w:rPr>
        <w:rFonts w:cs="Times New Roman"/>
      </w:rPr>
    </w:lvl>
    <w:lvl w:ilvl="7">
      <w:start w:val="1"/>
      <w:numFmt w:val="decimal"/>
      <w:lvlText w:val="."/>
      <w:lvlJc w:val="left"/>
      <w:rPr>
        <w:rFonts w:cs="Times New Roman"/>
      </w:rPr>
    </w:lvl>
    <w:lvl w:ilvl="8">
      <w:start w:val="1"/>
      <w:numFmt w:val="decimal"/>
      <w:lvlText w:val="."/>
      <w:lvlJc w:val="left"/>
      <w:rPr>
        <w:rFonts w:cs="Times New Roman"/>
      </w:rPr>
    </w:lvl>
  </w:abstractNum>
  <w:abstractNum w:abstractNumId="26">
    <w:nsid w:val="0DAD500E"/>
    <w:multiLevelType w:val="multilevel"/>
    <w:tmpl w:val="0DAD500E"/>
    <w:lvl w:ilvl="0">
      <w:start w:val="1"/>
      <w:numFmt w:val="decimal"/>
      <w:lvlText w:val="%1)"/>
      <w:lvlJc w:val="left"/>
      <w:pPr>
        <w:ind w:left="1260" w:hanging="420"/>
      </w:pPr>
      <w:rPr>
        <w:rFonts w:cs="Times New Roman"/>
      </w:rPr>
    </w:lvl>
    <w:lvl w:ilvl="1">
      <w:start w:val="1"/>
      <w:numFmt w:val="lowerLetter"/>
      <w:lvlText w:val="%2)"/>
      <w:lvlJc w:val="left"/>
      <w:pPr>
        <w:ind w:left="168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0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52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94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336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378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420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4620" w:hanging="420"/>
      </w:pPr>
      <w:rPr>
        <w:rFonts w:cs="Times New Roman"/>
      </w:rPr>
    </w:lvl>
  </w:abstractNum>
  <w:abstractNum w:abstractNumId="27">
    <w:nsid w:val="38F540D2"/>
    <w:multiLevelType w:val="multilevel"/>
    <w:tmpl w:val="38F540D2"/>
    <w:lvl w:ilvl="0">
      <w:start w:val="1"/>
      <w:numFmt w:val="japaneseCounting"/>
      <w:lvlText w:val="%1、"/>
      <w:lvlJc w:val="left"/>
      <w:pPr>
        <w:ind w:left="480" w:hanging="480"/>
      </w:pPr>
      <w:rPr>
        <w:rFonts w:hint="default"/>
        <w:lang w:val="en-US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28">
    <w:nsid w:val="4B635919"/>
    <w:multiLevelType w:val="multilevel"/>
    <w:tmpl w:val="4B635919"/>
    <w:lvl w:ilvl="0">
      <w:start w:val="1"/>
      <w:numFmt w:val="chineseCountingThousand"/>
      <w:lvlText w:val="(%1)"/>
      <w:lvlJc w:val="left"/>
      <w:pPr>
        <w:ind w:left="420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29">
    <w:nsid w:val="524F715D"/>
    <w:multiLevelType w:val="multilevel"/>
    <w:tmpl w:val="524F715D"/>
    <w:lvl w:ilvl="0">
      <w:start w:val="1"/>
      <w:numFmt w:val="decimal"/>
      <w:lvlText w:val="%1、"/>
      <w:lvlJc w:val="left"/>
      <w:pPr>
        <w:ind w:left="314"/>
      </w:pPr>
      <w:rPr>
        <w:rFonts w:ascii="宋体" w:eastAsia="宋体" w:hAnsi="宋体" w:cs="宋体"/>
        <w:b w:val="0"/>
        <w:i w:val="0"/>
        <w:strike w:val="0"/>
        <w:dstrike w:val="0"/>
        <w:color w:val="000000"/>
        <w:sz w:val="21"/>
        <w:szCs w:val="21"/>
        <w:u w:val="none" w:color="000000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ind w:left="1187"/>
      </w:pPr>
      <w:rPr>
        <w:rFonts w:ascii="宋体" w:eastAsia="宋体" w:hAnsi="宋体" w:cs="宋体"/>
        <w:b w:val="0"/>
        <w:i w:val="0"/>
        <w:strike w:val="0"/>
        <w:dstrike w:val="0"/>
        <w:color w:val="000000"/>
        <w:sz w:val="21"/>
        <w:szCs w:val="21"/>
        <w:u w:val="none" w:color="000000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907"/>
      </w:pPr>
      <w:rPr>
        <w:rFonts w:ascii="宋体" w:eastAsia="宋体" w:hAnsi="宋体" w:cs="宋体"/>
        <w:b w:val="0"/>
        <w:i w:val="0"/>
        <w:strike w:val="0"/>
        <w:dstrike w:val="0"/>
        <w:color w:val="000000"/>
        <w:sz w:val="21"/>
        <w:szCs w:val="21"/>
        <w:u w:val="none" w:color="000000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627"/>
      </w:pPr>
      <w:rPr>
        <w:rFonts w:ascii="宋体" w:eastAsia="宋体" w:hAnsi="宋体" w:cs="宋体"/>
        <w:b w:val="0"/>
        <w:i w:val="0"/>
        <w:strike w:val="0"/>
        <w:dstrike w:val="0"/>
        <w:color w:val="000000"/>
        <w:sz w:val="21"/>
        <w:szCs w:val="21"/>
        <w:u w:val="none" w:color="000000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347"/>
      </w:pPr>
      <w:rPr>
        <w:rFonts w:ascii="宋体" w:eastAsia="宋体" w:hAnsi="宋体" w:cs="宋体"/>
        <w:b w:val="0"/>
        <w:i w:val="0"/>
        <w:strike w:val="0"/>
        <w:dstrike w:val="0"/>
        <w:color w:val="000000"/>
        <w:sz w:val="21"/>
        <w:szCs w:val="21"/>
        <w:u w:val="none" w:color="000000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4067"/>
      </w:pPr>
      <w:rPr>
        <w:rFonts w:ascii="宋体" w:eastAsia="宋体" w:hAnsi="宋体" w:cs="宋体"/>
        <w:b w:val="0"/>
        <w:i w:val="0"/>
        <w:strike w:val="0"/>
        <w:dstrike w:val="0"/>
        <w:color w:val="000000"/>
        <w:sz w:val="21"/>
        <w:szCs w:val="21"/>
        <w:u w:val="none" w:color="000000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787"/>
      </w:pPr>
      <w:rPr>
        <w:rFonts w:ascii="宋体" w:eastAsia="宋体" w:hAnsi="宋体" w:cs="宋体"/>
        <w:b w:val="0"/>
        <w:i w:val="0"/>
        <w:strike w:val="0"/>
        <w:dstrike w:val="0"/>
        <w:color w:val="000000"/>
        <w:sz w:val="21"/>
        <w:szCs w:val="21"/>
        <w:u w:val="none" w:color="000000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507"/>
      </w:pPr>
      <w:rPr>
        <w:rFonts w:ascii="宋体" w:eastAsia="宋体" w:hAnsi="宋体" w:cs="宋体"/>
        <w:b w:val="0"/>
        <w:i w:val="0"/>
        <w:strike w:val="0"/>
        <w:dstrike w:val="0"/>
        <w:color w:val="000000"/>
        <w:sz w:val="21"/>
        <w:szCs w:val="21"/>
        <w:u w:val="none" w:color="000000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227"/>
      </w:pPr>
      <w:rPr>
        <w:rFonts w:ascii="宋体" w:eastAsia="宋体" w:hAnsi="宋体" w:cs="宋体"/>
        <w:b w:val="0"/>
        <w:i w:val="0"/>
        <w:strike w:val="0"/>
        <w:dstrike w:val="0"/>
        <w:color w:val="000000"/>
        <w:sz w:val="21"/>
        <w:szCs w:val="21"/>
        <w:u w:val="none" w:color="000000"/>
        <w:shd w:val="clear" w:color="auto" w:fill="auto"/>
        <w:vertAlign w:val="baseline"/>
      </w:rPr>
    </w:lvl>
  </w:abstractNum>
  <w:abstractNum w:abstractNumId="30">
    <w:nsid w:val="5439609D"/>
    <w:multiLevelType w:val="multilevel"/>
    <w:tmpl w:val="5439609D"/>
    <w:lvl w:ilvl="0">
      <w:start w:val="1"/>
      <w:numFmt w:val="decimal"/>
      <w:lvlText w:val="%1)"/>
      <w:lvlJc w:val="left"/>
      <w:pPr>
        <w:ind w:left="840" w:hanging="420"/>
      </w:pPr>
      <w:rPr>
        <w:rFonts w:cs="Times New Roman"/>
      </w:rPr>
    </w:lvl>
    <w:lvl w:ilvl="1">
      <w:start w:val="1"/>
      <w:numFmt w:val="lowerLetter"/>
      <w:lvlText w:val="%2)"/>
      <w:lvlJc w:val="left"/>
      <w:pPr>
        <w:ind w:left="126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68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10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52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94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336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78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4200" w:hanging="420"/>
      </w:pPr>
      <w:rPr>
        <w:rFonts w:cs="Times New Roman"/>
      </w:rPr>
    </w:lvl>
  </w:abstractNum>
  <w:num w:numId="1">
    <w:abstractNumId w:val="27"/>
  </w:num>
  <w:num w:numId="2">
    <w:abstractNumId w:val="29"/>
  </w:num>
  <w:num w:numId="3">
    <w:abstractNumId w:val="28"/>
    <w:lvlOverride w:ilvl="0">
      <w:startOverride w:val="1"/>
    </w:lvlOverride>
  </w:num>
  <w:num w:numId="4">
    <w:abstractNumId w:val="4"/>
  </w:num>
  <w:num w:numId="5">
    <w:abstractNumId w:val="11"/>
  </w:num>
  <w:num w:numId="6">
    <w:abstractNumId w:val="10"/>
  </w:num>
  <w:num w:numId="7">
    <w:abstractNumId w:val="6"/>
  </w:num>
  <w:num w:numId="8">
    <w:abstractNumId w:val="3"/>
  </w:num>
  <w:num w:numId="9">
    <w:abstractNumId w:val="7"/>
  </w:num>
  <w:num w:numId="10">
    <w:abstractNumId w:val="5"/>
  </w:num>
  <w:num w:numId="11">
    <w:abstractNumId w:val="8"/>
  </w:num>
  <w:num w:numId="12">
    <w:abstractNumId w:val="0"/>
  </w:num>
  <w:num w:numId="13">
    <w:abstractNumId w:val="1"/>
  </w:num>
  <w:num w:numId="14">
    <w:abstractNumId w:val="12"/>
  </w:num>
  <w:num w:numId="15">
    <w:abstractNumId w:val="2"/>
  </w:num>
  <w:num w:numId="16">
    <w:abstractNumId w:val="9"/>
  </w:num>
  <w:num w:numId="17">
    <w:abstractNumId w:val="15"/>
  </w:num>
  <w:num w:numId="18">
    <w:abstractNumId w:val="24"/>
  </w:num>
  <w:num w:numId="19">
    <w:abstractNumId w:val="22"/>
  </w:num>
  <w:num w:numId="20">
    <w:abstractNumId w:val="16"/>
  </w:num>
  <w:num w:numId="21">
    <w:abstractNumId w:val="19"/>
  </w:num>
  <w:num w:numId="22">
    <w:abstractNumId w:val="20"/>
  </w:num>
  <w:num w:numId="23">
    <w:abstractNumId w:val="18"/>
  </w:num>
  <w:num w:numId="24">
    <w:abstractNumId w:val="21"/>
  </w:num>
  <w:num w:numId="25">
    <w:abstractNumId w:val="13"/>
  </w:num>
  <w:num w:numId="26">
    <w:abstractNumId w:val="17"/>
  </w:num>
  <w:num w:numId="27">
    <w:abstractNumId w:val="25"/>
  </w:num>
  <w:num w:numId="28">
    <w:abstractNumId w:val="14"/>
  </w:num>
  <w:num w:numId="29">
    <w:abstractNumId w:val="23"/>
  </w:num>
  <w:num w:numId="30">
    <w:abstractNumId w:val="26"/>
  </w:num>
  <w:num w:numId="31">
    <w:abstractNumId w:val="3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5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</w:compat>
  <w:docVars>
    <w:docVar w:name="commondata" w:val="eyJoZGlkIjoiNWNmMmJmN2RiNDkxMWYxNDJjZTkyMTczNzk5N2RhNDQifQ=="/>
  </w:docVars>
  <w:rsids>
    <w:rsidRoot w:val="00612DDE"/>
    <w:rsid w:val="0008072A"/>
    <w:rsid w:val="0009534D"/>
    <w:rsid w:val="000B4BAF"/>
    <w:rsid w:val="000E20B7"/>
    <w:rsid w:val="000F17D9"/>
    <w:rsid w:val="00120A41"/>
    <w:rsid w:val="00166C35"/>
    <w:rsid w:val="00173581"/>
    <w:rsid w:val="001C5DC8"/>
    <w:rsid w:val="001D540A"/>
    <w:rsid w:val="00251E8B"/>
    <w:rsid w:val="00281B00"/>
    <w:rsid w:val="0028528B"/>
    <w:rsid w:val="002C324D"/>
    <w:rsid w:val="00343BC3"/>
    <w:rsid w:val="00364BC6"/>
    <w:rsid w:val="00364FEC"/>
    <w:rsid w:val="00374B0A"/>
    <w:rsid w:val="00375140"/>
    <w:rsid w:val="003D22BC"/>
    <w:rsid w:val="0040649F"/>
    <w:rsid w:val="004618D0"/>
    <w:rsid w:val="00493307"/>
    <w:rsid w:val="004A5B03"/>
    <w:rsid w:val="00574AB4"/>
    <w:rsid w:val="005B5D47"/>
    <w:rsid w:val="005F022E"/>
    <w:rsid w:val="005F60F9"/>
    <w:rsid w:val="00612DDE"/>
    <w:rsid w:val="00621F69"/>
    <w:rsid w:val="006666A6"/>
    <w:rsid w:val="00672B1D"/>
    <w:rsid w:val="006B63EF"/>
    <w:rsid w:val="006C66A2"/>
    <w:rsid w:val="006D3066"/>
    <w:rsid w:val="006D4772"/>
    <w:rsid w:val="006D480E"/>
    <w:rsid w:val="00733ED7"/>
    <w:rsid w:val="00755BA4"/>
    <w:rsid w:val="00786E3A"/>
    <w:rsid w:val="007B09FA"/>
    <w:rsid w:val="007C1802"/>
    <w:rsid w:val="007F5A01"/>
    <w:rsid w:val="008B3350"/>
    <w:rsid w:val="008F2CC9"/>
    <w:rsid w:val="008F6C1E"/>
    <w:rsid w:val="0091291F"/>
    <w:rsid w:val="009524F7"/>
    <w:rsid w:val="00974CD5"/>
    <w:rsid w:val="00A01AB2"/>
    <w:rsid w:val="00A70CF5"/>
    <w:rsid w:val="00A94347"/>
    <w:rsid w:val="00AD0CA5"/>
    <w:rsid w:val="00AF517A"/>
    <w:rsid w:val="00B673BF"/>
    <w:rsid w:val="00B83477"/>
    <w:rsid w:val="00B84568"/>
    <w:rsid w:val="00BA1D4E"/>
    <w:rsid w:val="00BE71FE"/>
    <w:rsid w:val="00BF40C4"/>
    <w:rsid w:val="00C019FB"/>
    <w:rsid w:val="00C45288"/>
    <w:rsid w:val="00C45941"/>
    <w:rsid w:val="00C52607"/>
    <w:rsid w:val="00C5546B"/>
    <w:rsid w:val="00C676D5"/>
    <w:rsid w:val="00C901B8"/>
    <w:rsid w:val="00C93DB5"/>
    <w:rsid w:val="00C97559"/>
    <w:rsid w:val="00CD14B9"/>
    <w:rsid w:val="00CE64F9"/>
    <w:rsid w:val="00D03D41"/>
    <w:rsid w:val="00D23DAC"/>
    <w:rsid w:val="00DA00BA"/>
    <w:rsid w:val="00DA43E8"/>
    <w:rsid w:val="00DB5046"/>
    <w:rsid w:val="00DB5ABB"/>
    <w:rsid w:val="00DE5034"/>
    <w:rsid w:val="00DE688B"/>
    <w:rsid w:val="00E60CF6"/>
    <w:rsid w:val="00E77CB0"/>
    <w:rsid w:val="00E77E67"/>
    <w:rsid w:val="00EE67E8"/>
    <w:rsid w:val="00F1233E"/>
    <w:rsid w:val="00F52B29"/>
    <w:rsid w:val="00FB1634"/>
    <w:rsid w:val="0AE01B63"/>
    <w:rsid w:val="10E852CE"/>
    <w:rsid w:val="11333AD8"/>
    <w:rsid w:val="223D0F38"/>
    <w:rsid w:val="453B3336"/>
    <w:rsid w:val="526E2B6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qFormat="1"/>
    <w:lsdException w:name="heading 3" w:semiHidden="0" w:uiPriority="0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66A2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1">
    <w:name w:val="heading 1"/>
    <w:basedOn w:val="a"/>
    <w:next w:val="a"/>
    <w:link w:val="1Char1"/>
    <w:qFormat/>
    <w:rsid w:val="006C66A2"/>
    <w:pPr>
      <w:keepNext/>
      <w:keepLines/>
      <w:spacing w:before="340" w:after="330" w:line="576" w:lineRule="auto"/>
      <w:outlineLvl w:val="0"/>
    </w:pPr>
    <w:rPr>
      <w:rFonts w:ascii="Times New Roman" w:eastAsia="宋体" w:hAnsi="Times New Roman" w:cs="Times New Roman"/>
      <w:b/>
      <w:kern w:val="44"/>
      <w:sz w:val="44"/>
      <w:szCs w:val="20"/>
    </w:rPr>
  </w:style>
  <w:style w:type="paragraph" w:styleId="2">
    <w:name w:val="heading 2"/>
    <w:basedOn w:val="a"/>
    <w:next w:val="a"/>
    <w:link w:val="2Char1"/>
    <w:autoRedefine/>
    <w:unhideWhenUsed/>
    <w:qFormat/>
    <w:rsid w:val="006C66A2"/>
    <w:pPr>
      <w:keepNext/>
      <w:keepLines/>
      <w:spacing w:before="260" w:after="260" w:line="416" w:lineRule="auto"/>
      <w:outlineLvl w:val="1"/>
    </w:pPr>
    <w:rPr>
      <w:rFonts w:ascii="Cambria" w:eastAsia="宋体" w:hAnsi="Cambria" w:cs="Times New Roman"/>
      <w:b/>
      <w:bCs/>
      <w:sz w:val="32"/>
      <w:szCs w:val="32"/>
    </w:rPr>
  </w:style>
  <w:style w:type="paragraph" w:styleId="3">
    <w:name w:val="heading 3"/>
    <w:basedOn w:val="a"/>
    <w:next w:val="a"/>
    <w:autoRedefine/>
    <w:qFormat/>
    <w:rsid w:val="006C66A2"/>
    <w:pPr>
      <w:keepNext/>
      <w:keepLines/>
      <w:spacing w:line="416" w:lineRule="auto"/>
      <w:jc w:val="center"/>
      <w:outlineLvl w:val="2"/>
    </w:pPr>
    <w:rPr>
      <w:rFonts w:ascii="Calibri" w:hAnsi="Calibri"/>
      <w:b/>
      <w:bCs/>
      <w:sz w:val="28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autoRedefine/>
    <w:uiPriority w:val="99"/>
    <w:semiHidden/>
    <w:unhideWhenUsed/>
    <w:qFormat/>
    <w:rsid w:val="006C66A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semiHidden/>
    <w:unhideWhenUsed/>
    <w:qFormat/>
    <w:rsid w:val="006C66A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autoRedefine/>
    <w:uiPriority w:val="59"/>
    <w:qFormat/>
    <w:rsid w:val="006C66A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autoRedefine/>
    <w:uiPriority w:val="99"/>
    <w:semiHidden/>
    <w:qFormat/>
    <w:rsid w:val="006C66A2"/>
    <w:rPr>
      <w:sz w:val="18"/>
      <w:szCs w:val="18"/>
    </w:rPr>
  </w:style>
  <w:style w:type="character" w:customStyle="1" w:styleId="Char">
    <w:name w:val="页脚 Char"/>
    <w:basedOn w:val="a0"/>
    <w:link w:val="a3"/>
    <w:autoRedefine/>
    <w:uiPriority w:val="99"/>
    <w:semiHidden/>
    <w:qFormat/>
    <w:rsid w:val="006C66A2"/>
    <w:rPr>
      <w:sz w:val="18"/>
      <w:szCs w:val="18"/>
    </w:rPr>
  </w:style>
  <w:style w:type="paragraph" w:styleId="a6">
    <w:name w:val="List Paragraph"/>
    <w:basedOn w:val="a"/>
    <w:autoRedefine/>
    <w:uiPriority w:val="34"/>
    <w:qFormat/>
    <w:rsid w:val="006C66A2"/>
    <w:pPr>
      <w:ind w:firstLineChars="200" w:firstLine="420"/>
    </w:pPr>
  </w:style>
  <w:style w:type="character" w:customStyle="1" w:styleId="1Char">
    <w:name w:val="标题 1 Char"/>
    <w:basedOn w:val="a0"/>
    <w:link w:val="1"/>
    <w:autoRedefine/>
    <w:uiPriority w:val="9"/>
    <w:qFormat/>
    <w:rsid w:val="006C66A2"/>
    <w:rPr>
      <w:b/>
      <w:bCs/>
      <w:kern w:val="44"/>
      <w:sz w:val="44"/>
      <w:szCs w:val="44"/>
    </w:rPr>
  </w:style>
  <w:style w:type="character" w:customStyle="1" w:styleId="2Char">
    <w:name w:val="标题 2 Char"/>
    <w:basedOn w:val="a0"/>
    <w:link w:val="2"/>
    <w:autoRedefine/>
    <w:uiPriority w:val="9"/>
    <w:semiHidden/>
    <w:qFormat/>
    <w:rsid w:val="006C66A2"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1Char1">
    <w:name w:val="标题 1 Char1"/>
    <w:link w:val="1"/>
    <w:autoRedefine/>
    <w:qFormat/>
    <w:rsid w:val="006C66A2"/>
    <w:rPr>
      <w:rFonts w:ascii="Times New Roman" w:eastAsia="宋体" w:hAnsi="Times New Roman" w:cs="Times New Roman"/>
      <w:b/>
      <w:kern w:val="44"/>
      <w:sz w:val="44"/>
      <w:szCs w:val="20"/>
    </w:rPr>
  </w:style>
  <w:style w:type="character" w:customStyle="1" w:styleId="2Char1">
    <w:name w:val="标题 2 Char1"/>
    <w:link w:val="2"/>
    <w:autoRedefine/>
    <w:qFormat/>
    <w:rsid w:val="006C66A2"/>
    <w:rPr>
      <w:rFonts w:ascii="Cambria" w:eastAsia="宋体" w:hAnsi="Cambria" w:cs="Times New Roman"/>
      <w:b/>
      <w:bCs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8</Pages>
  <Words>761</Words>
  <Characters>4340</Characters>
  <Application>Microsoft Office Word</Application>
  <DocSecurity>0</DocSecurity>
  <Lines>36</Lines>
  <Paragraphs>10</Paragraphs>
  <ScaleCrop>false</ScaleCrop>
  <Company>Microsoft</Company>
  <LinksUpToDate>false</LinksUpToDate>
  <CharactersWithSpaces>5091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sbk-111</dc:creator>
  <cp:lastModifiedBy>sbk-111</cp:lastModifiedBy>
  <cp:revision>3</cp:revision>
  <dcterms:created xsi:type="dcterms:W3CDTF">2026-05-13T06:09:00Z</dcterms:created>
  <dcterms:modified xsi:type="dcterms:W3CDTF">2026-05-13T06:11:00Z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6AEC2ACB284C4D3D9790EC58CB1DE57A_13</vt:lpwstr>
  </property>
</Properties>
</file>