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1" w:type="dxa"/>
        <w:jc w:val="center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"/>
        <w:gridCol w:w="1132"/>
        <w:gridCol w:w="1795"/>
        <w:gridCol w:w="1497"/>
        <w:gridCol w:w="644"/>
        <w:gridCol w:w="811"/>
        <w:gridCol w:w="1397"/>
        <w:gridCol w:w="851"/>
        <w:gridCol w:w="992"/>
      </w:tblGrid>
      <w:tr w:rsidR="001D540A" w:rsidRPr="00D03D41" w:rsidTr="00E7456F">
        <w:trPr>
          <w:tblHeader/>
          <w:jc w:val="center"/>
        </w:trPr>
        <w:tc>
          <w:tcPr>
            <w:tcW w:w="9741" w:type="dxa"/>
            <w:gridSpan w:val="9"/>
            <w:shd w:val="clear" w:color="auto" w:fill="BFBFBF" w:themeFill="background1" w:themeFillShade="BF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一、</w:t>
            </w:r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本部</w:t>
            </w:r>
            <w:r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西区</w:t>
            </w:r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中央空调主机维护保养</w:t>
            </w:r>
          </w:p>
        </w:tc>
      </w:tr>
      <w:tr w:rsidR="001D540A" w:rsidRPr="00D03D41" w:rsidTr="00E7456F">
        <w:trPr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序号</w:t>
            </w:r>
          </w:p>
        </w:tc>
        <w:tc>
          <w:tcPr>
            <w:tcW w:w="113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设备/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位置</w:t>
            </w: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保养内容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品牌型号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数量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单位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保养周期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单价</w:t>
            </w: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总价</w:t>
            </w:r>
          </w:p>
        </w:tc>
      </w:tr>
      <w:tr w:rsidR="001D540A" w:rsidRPr="00D03D41" w:rsidTr="00E7456F">
        <w:trPr>
          <w:trHeight w:val="461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113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本部住院部（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特</w:t>
            </w:r>
            <w:proofErr w:type="gramStart"/>
            <w:r>
              <w:rPr>
                <w:rFonts w:ascii="宋体" w:hAnsi="Times New Roman" w:cs="宋体" w:hint="eastAsia"/>
                <w:sz w:val="18"/>
                <w:szCs w:val="18"/>
              </w:rPr>
              <w:t>灵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机组</w:t>
            </w:r>
            <w:proofErr w:type="gramEnd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CVGF650</w:t>
            </w: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一</w:t>
            </w:r>
            <w:proofErr w:type="gramEnd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台)</w:t>
            </w: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水冷离心机组冷冻油</w:t>
            </w:r>
          </w:p>
        </w:tc>
        <w:tc>
          <w:tcPr>
            <w:tcW w:w="1497" w:type="dxa"/>
            <w:vAlign w:val="center"/>
          </w:tcPr>
          <w:p w:rsidR="001D540A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特灵OIL00049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 w:rsidRPr="001D540A">
              <w:rPr>
                <w:rFonts w:ascii="宋体" w:hAnsi="Times New Roman" w:cs="宋体" w:hint="eastAsia"/>
                <w:sz w:val="18"/>
                <w:szCs w:val="18"/>
              </w:rPr>
              <w:t>5加仑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桶</w:t>
            </w:r>
          </w:p>
        </w:tc>
        <w:tc>
          <w:tcPr>
            <w:tcW w:w="13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三年更换一次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此费用第二年第三年减免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水冷离心机组油过滤器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特灵FLR01917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只</w:t>
            </w:r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水冷离心机组CVGF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特灵保养人工费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台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全年每月一次巡检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本部门诊部(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特</w:t>
            </w:r>
            <w:proofErr w:type="gramStart"/>
            <w:r>
              <w:rPr>
                <w:rFonts w:ascii="宋体" w:hAnsi="Times New Roman" w:cs="宋体" w:hint="eastAsia"/>
                <w:sz w:val="18"/>
                <w:szCs w:val="18"/>
              </w:rPr>
              <w:t>灵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机组</w:t>
            </w:r>
            <w:proofErr w:type="gramEnd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RTXA212</w:t>
            </w: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四</w:t>
            </w:r>
            <w:proofErr w:type="gramEnd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台）</w:t>
            </w: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风冷热泵机组冷冻油</w:t>
            </w:r>
          </w:p>
        </w:tc>
        <w:tc>
          <w:tcPr>
            <w:tcW w:w="1497" w:type="dxa"/>
            <w:vAlign w:val="center"/>
          </w:tcPr>
          <w:p w:rsidR="001D540A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特灵OIL0025E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 w:rsidRPr="001D540A">
              <w:rPr>
                <w:rFonts w:ascii="宋体" w:hAnsi="Times New Roman" w:cs="宋体" w:hint="eastAsia"/>
                <w:sz w:val="18"/>
                <w:szCs w:val="18"/>
              </w:rPr>
              <w:t>5加仑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桶</w:t>
            </w:r>
          </w:p>
        </w:tc>
        <w:tc>
          <w:tcPr>
            <w:tcW w:w="13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一年一次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5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风冷热泵机组油过滤器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特灵FLR01353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8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只</w:t>
            </w:r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6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风冷热泵机组干燥过滤器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特灵H48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16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只</w:t>
            </w:r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7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风冷热泵机组RTXA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特灵保养人工费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台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全年每月一次巡检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1D540A">
        <w:trPr>
          <w:trHeight w:val="413"/>
          <w:tblHeader/>
          <w:jc w:val="center"/>
        </w:trPr>
        <w:tc>
          <w:tcPr>
            <w:tcW w:w="6501" w:type="dxa"/>
            <w:gridSpan w:val="6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b/>
                <w:bCs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费用小计</w:t>
            </w:r>
          </w:p>
        </w:tc>
        <w:tc>
          <w:tcPr>
            <w:tcW w:w="3240" w:type="dxa"/>
            <w:gridSpan w:val="3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9741" w:type="dxa"/>
            <w:gridSpan w:val="9"/>
            <w:shd w:val="clear" w:color="auto" w:fill="BFBFBF" w:themeFill="background1" w:themeFillShade="BF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二、</w:t>
            </w:r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本部</w:t>
            </w:r>
            <w:r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东区</w:t>
            </w:r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中央空调主机维护保养</w:t>
            </w: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序号</w:t>
            </w:r>
          </w:p>
        </w:tc>
        <w:tc>
          <w:tcPr>
            <w:tcW w:w="113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设备/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位置</w:t>
            </w: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保养内容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品牌型号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数量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单位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保养周期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单价</w:t>
            </w: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总价</w:t>
            </w: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8</w:t>
            </w:r>
          </w:p>
        </w:tc>
        <w:tc>
          <w:tcPr>
            <w:tcW w:w="113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东院区（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开利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机组19XR三台）</w:t>
            </w: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水冷离心机组冷冻油</w:t>
            </w:r>
          </w:p>
        </w:tc>
        <w:tc>
          <w:tcPr>
            <w:tcW w:w="1497" w:type="dxa"/>
            <w:vAlign w:val="center"/>
          </w:tcPr>
          <w:p w:rsidR="001D540A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开利PP23Z103005C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 w:rsidRPr="001D540A">
              <w:rPr>
                <w:rFonts w:ascii="宋体" w:hAnsi="Times New Roman" w:cs="宋体" w:hint="eastAsia"/>
                <w:sz w:val="18"/>
                <w:szCs w:val="18"/>
              </w:rPr>
              <w:t>5加仑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2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桶</w:t>
            </w:r>
          </w:p>
        </w:tc>
        <w:tc>
          <w:tcPr>
            <w:tcW w:w="13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三年一次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三台机组每年轮流更换一次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9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水冷离心机组外置过滤器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开利02XR05009501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10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开利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KH45LE120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11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水冷离心机组油回收过滤器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开利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KH42ME060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12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水冷离心机组19XR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开利保养人工费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台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全年每月一次巡检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13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E77CB0">
              <w:rPr>
                <w:rFonts w:ascii="宋体" w:hAnsi="Times New Roman" w:cs="宋体" w:hint="eastAsia"/>
                <w:sz w:val="18"/>
                <w:szCs w:val="18"/>
              </w:rPr>
              <w:t>冷冻水</w:t>
            </w:r>
            <w:proofErr w:type="gramEnd"/>
            <w:r w:rsidRPr="00E77CB0">
              <w:rPr>
                <w:rFonts w:ascii="宋体" w:hAnsi="Times New Roman" w:cs="宋体" w:hint="eastAsia"/>
                <w:sz w:val="18"/>
                <w:szCs w:val="18"/>
              </w:rPr>
              <w:t>管路水质处理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/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项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E77CB0">
              <w:rPr>
                <w:rFonts w:ascii="宋体" w:hAnsi="Times New Roman" w:cs="宋体" w:hint="eastAsia"/>
                <w:sz w:val="18"/>
                <w:szCs w:val="18"/>
              </w:rPr>
              <w:t>一年一次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1D540A">
        <w:trPr>
          <w:trHeight w:val="304"/>
          <w:tblHeader/>
          <w:jc w:val="center"/>
        </w:trPr>
        <w:tc>
          <w:tcPr>
            <w:tcW w:w="6501" w:type="dxa"/>
            <w:gridSpan w:val="6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b/>
                <w:bCs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费用小计</w:t>
            </w:r>
          </w:p>
        </w:tc>
        <w:tc>
          <w:tcPr>
            <w:tcW w:w="3240" w:type="dxa"/>
            <w:gridSpan w:val="3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9741" w:type="dxa"/>
            <w:gridSpan w:val="9"/>
            <w:shd w:val="clear" w:color="auto" w:fill="BFBFBF" w:themeFill="background1" w:themeFillShade="BF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b/>
                <w:bCs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三、</w:t>
            </w:r>
            <w:proofErr w:type="gramStart"/>
            <w:r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明湖院区</w:t>
            </w:r>
            <w:proofErr w:type="gramEnd"/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中央空调主机维护保养</w:t>
            </w: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序号</w:t>
            </w:r>
          </w:p>
        </w:tc>
        <w:tc>
          <w:tcPr>
            <w:tcW w:w="113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设备/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位置</w:t>
            </w: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保养内容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品牌型号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数量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单位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保养周期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单价</w:t>
            </w: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总价</w:t>
            </w:r>
          </w:p>
        </w:tc>
      </w:tr>
      <w:tr w:rsidR="001D540A" w:rsidRPr="00D03D41" w:rsidTr="00E7456F">
        <w:trPr>
          <w:trHeight w:val="492"/>
          <w:tblHeader/>
          <w:jc w:val="center"/>
        </w:trPr>
        <w:tc>
          <w:tcPr>
            <w:tcW w:w="62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明湖院区</w:t>
            </w:r>
            <w:proofErr w:type="gramEnd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约克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机组YK二台+YVWE一台）</w:t>
            </w: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水冷离心机组冷冻油</w:t>
            </w:r>
          </w:p>
        </w:tc>
        <w:tc>
          <w:tcPr>
            <w:tcW w:w="14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约克011-00533-000</w:t>
            </w:r>
          </w:p>
          <w:p w:rsidR="001D540A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或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011-00959-000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 w:rsidRPr="001D540A">
              <w:rPr>
                <w:rFonts w:ascii="宋体" w:hAnsi="Times New Roman" w:cs="宋体" w:hint="eastAsia"/>
                <w:sz w:val="18"/>
                <w:szCs w:val="18"/>
              </w:rPr>
              <w:t>5加仑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644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81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桶</w:t>
            </w:r>
          </w:p>
        </w:tc>
        <w:tc>
          <w:tcPr>
            <w:tcW w:w="13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三年一次</w:t>
            </w:r>
          </w:p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（</w:t>
            </w: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三台机组每年轮流更换一次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196"/>
          <w:tblHeader/>
          <w:jc w:val="center"/>
        </w:trPr>
        <w:tc>
          <w:tcPr>
            <w:tcW w:w="62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水冷螺杆机组冷冻油</w:t>
            </w:r>
          </w:p>
        </w:tc>
        <w:tc>
          <w:tcPr>
            <w:tcW w:w="14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5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水冷离心机组油过滤器</w:t>
            </w:r>
          </w:p>
        </w:tc>
        <w:tc>
          <w:tcPr>
            <w:tcW w:w="14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约克026W32831-000</w:t>
            </w:r>
          </w:p>
        </w:tc>
        <w:tc>
          <w:tcPr>
            <w:tcW w:w="644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水冷螺杆机组油过滤器</w:t>
            </w:r>
          </w:p>
        </w:tc>
        <w:tc>
          <w:tcPr>
            <w:tcW w:w="14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6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水冷离心机组回油过滤器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约克026-37563-000</w:t>
            </w:r>
          </w:p>
        </w:tc>
        <w:tc>
          <w:tcPr>
            <w:tcW w:w="644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2"/>
          <w:tblHeader/>
          <w:jc w:val="center"/>
        </w:trPr>
        <w:tc>
          <w:tcPr>
            <w:tcW w:w="62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水冷螺杆机组回油过滤器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约克026-46249-000</w:t>
            </w:r>
          </w:p>
        </w:tc>
        <w:tc>
          <w:tcPr>
            <w:tcW w:w="644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291"/>
          <w:tblHeader/>
          <w:jc w:val="center"/>
        </w:trPr>
        <w:tc>
          <w:tcPr>
            <w:tcW w:w="62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1</w:t>
            </w:r>
            <w:r>
              <w:rPr>
                <w:rFonts w:ascii="宋体" w:hAnsi="Times New Roman" w:cs="宋体" w:hint="eastAsia"/>
                <w:sz w:val="18"/>
                <w:szCs w:val="18"/>
              </w:rPr>
              <w:t>7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水冷离心机组YK</w:t>
            </w:r>
          </w:p>
        </w:tc>
        <w:tc>
          <w:tcPr>
            <w:tcW w:w="14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约克保养人工费</w:t>
            </w:r>
          </w:p>
        </w:tc>
        <w:tc>
          <w:tcPr>
            <w:tcW w:w="644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3</w:t>
            </w:r>
          </w:p>
        </w:tc>
        <w:tc>
          <w:tcPr>
            <w:tcW w:w="81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台</w:t>
            </w:r>
          </w:p>
        </w:tc>
        <w:tc>
          <w:tcPr>
            <w:tcW w:w="1397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全年每月一次巡检</w:t>
            </w:r>
          </w:p>
        </w:tc>
        <w:tc>
          <w:tcPr>
            <w:tcW w:w="851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7"/>
          <w:tblHeader/>
          <w:jc w:val="center"/>
        </w:trPr>
        <w:tc>
          <w:tcPr>
            <w:tcW w:w="62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sz w:val="18"/>
                <w:szCs w:val="18"/>
              </w:rPr>
              <w:t>水冷螺杆机组YVWE</w:t>
            </w:r>
          </w:p>
        </w:tc>
        <w:tc>
          <w:tcPr>
            <w:tcW w:w="14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644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1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E7456F">
        <w:trPr>
          <w:trHeight w:val="347"/>
          <w:tblHeader/>
          <w:jc w:val="center"/>
        </w:trPr>
        <w:tc>
          <w:tcPr>
            <w:tcW w:w="62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18</w:t>
            </w:r>
          </w:p>
        </w:tc>
        <w:tc>
          <w:tcPr>
            <w:tcW w:w="1132" w:type="dxa"/>
            <w:vMerge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1795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proofErr w:type="gramStart"/>
            <w:r w:rsidRPr="00E77CB0">
              <w:rPr>
                <w:rFonts w:ascii="宋体" w:hAnsi="Times New Roman" w:cs="宋体" w:hint="eastAsia"/>
                <w:sz w:val="18"/>
                <w:szCs w:val="18"/>
              </w:rPr>
              <w:t>冷冻水</w:t>
            </w:r>
            <w:proofErr w:type="gramEnd"/>
            <w:r w:rsidRPr="00E77CB0">
              <w:rPr>
                <w:rFonts w:ascii="宋体" w:hAnsi="Times New Roman" w:cs="宋体" w:hint="eastAsia"/>
                <w:sz w:val="18"/>
                <w:szCs w:val="18"/>
              </w:rPr>
              <w:t>管路水质处理</w:t>
            </w:r>
          </w:p>
        </w:tc>
        <w:tc>
          <w:tcPr>
            <w:tcW w:w="14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/</w:t>
            </w:r>
          </w:p>
        </w:tc>
        <w:tc>
          <w:tcPr>
            <w:tcW w:w="644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1</w:t>
            </w:r>
          </w:p>
        </w:tc>
        <w:tc>
          <w:tcPr>
            <w:tcW w:w="81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>
              <w:rPr>
                <w:rFonts w:ascii="宋体" w:hAnsi="Times New Roman" w:cs="宋体" w:hint="eastAsia"/>
                <w:sz w:val="18"/>
                <w:szCs w:val="18"/>
              </w:rPr>
              <w:t>项</w:t>
            </w:r>
          </w:p>
        </w:tc>
        <w:tc>
          <w:tcPr>
            <w:tcW w:w="1397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  <w:r w:rsidRPr="00E77CB0">
              <w:rPr>
                <w:rFonts w:ascii="宋体" w:hAnsi="Times New Roman" w:cs="宋体" w:hint="eastAsia"/>
                <w:sz w:val="18"/>
                <w:szCs w:val="18"/>
              </w:rPr>
              <w:t>一年一次</w:t>
            </w:r>
          </w:p>
        </w:tc>
        <w:tc>
          <w:tcPr>
            <w:tcW w:w="851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  <w:tr w:rsidR="001D540A" w:rsidRPr="00D03D41" w:rsidTr="001D540A">
        <w:trPr>
          <w:trHeight w:val="448"/>
          <w:tblHeader/>
          <w:jc w:val="center"/>
        </w:trPr>
        <w:tc>
          <w:tcPr>
            <w:tcW w:w="6501" w:type="dxa"/>
            <w:gridSpan w:val="6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b/>
                <w:bCs/>
                <w:sz w:val="18"/>
                <w:szCs w:val="18"/>
              </w:rPr>
            </w:pPr>
            <w:r w:rsidRPr="00D03D41">
              <w:rPr>
                <w:rFonts w:ascii="宋体" w:hAnsi="Times New Roman" w:cs="宋体" w:hint="eastAsia"/>
                <w:b/>
                <w:bCs/>
                <w:sz w:val="18"/>
                <w:szCs w:val="18"/>
              </w:rPr>
              <w:t>费用小计</w:t>
            </w:r>
          </w:p>
        </w:tc>
        <w:tc>
          <w:tcPr>
            <w:tcW w:w="3240" w:type="dxa"/>
            <w:gridSpan w:val="3"/>
            <w:vAlign w:val="center"/>
          </w:tcPr>
          <w:p w:rsidR="001D540A" w:rsidRPr="00D03D41" w:rsidRDefault="001D540A" w:rsidP="00E745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Times New Roman" w:cs="宋体"/>
                <w:sz w:val="18"/>
                <w:szCs w:val="18"/>
              </w:rPr>
            </w:pPr>
          </w:p>
        </w:tc>
      </w:tr>
    </w:tbl>
    <w:p w:rsidR="006C66A2" w:rsidRPr="0091291F" w:rsidRDefault="006C66A2" w:rsidP="00877591">
      <w:pPr>
        <w:rPr>
          <w:rFonts w:asciiTheme="majorEastAsia" w:eastAsiaTheme="majorEastAsia" w:hAnsiTheme="majorEastAsia"/>
          <w:w w:val="80"/>
          <w:sz w:val="24"/>
        </w:rPr>
      </w:pPr>
    </w:p>
    <w:sectPr w:rsidR="006C66A2" w:rsidRPr="0091291F" w:rsidSect="00877591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B8" w:rsidRDefault="00C901B8" w:rsidP="0009534D">
      <w:r>
        <w:separator/>
      </w:r>
    </w:p>
  </w:endnote>
  <w:endnote w:type="continuationSeparator" w:id="1">
    <w:p w:rsidR="00C901B8" w:rsidRDefault="00C901B8" w:rsidP="0009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B8" w:rsidRDefault="00C901B8" w:rsidP="0009534D">
      <w:r>
        <w:separator/>
      </w:r>
    </w:p>
  </w:footnote>
  <w:footnote w:type="continuationSeparator" w:id="1">
    <w:p w:rsidR="00C901B8" w:rsidRDefault="00C901B8" w:rsidP="0009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1D"/>
    <w:multiLevelType w:val="multilevel"/>
    <w:tmpl w:val="0000001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">
    <w:nsid w:val="00000025"/>
    <w:multiLevelType w:val="multilevel"/>
    <w:tmpl w:val="0000002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5">
    <w:nsid w:val="00000027"/>
    <w:multiLevelType w:val="multilevel"/>
    <w:tmpl w:val="00000027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000002A"/>
    <w:multiLevelType w:val="multilevel"/>
    <w:tmpl w:val="0000002A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00000039"/>
    <w:multiLevelType w:val="multilevel"/>
    <w:tmpl w:val="0000003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>
    <w:nsid w:val="00000048"/>
    <w:multiLevelType w:val="multilevel"/>
    <w:tmpl w:val="0000004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0000004E"/>
    <w:multiLevelType w:val="multilevel"/>
    <w:tmpl w:val="0000004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000004F"/>
    <w:multiLevelType w:val="multilevel"/>
    <w:tmpl w:val="0000004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0000005C"/>
    <w:multiLevelType w:val="multilevel"/>
    <w:tmpl w:val="0000005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2">
    <w:nsid w:val="0000006B"/>
    <w:multiLevelType w:val="multilevel"/>
    <w:tmpl w:val="0000006B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3">
    <w:nsid w:val="0003F081"/>
    <w:multiLevelType w:val="multilevel"/>
    <w:tmpl w:val="0003F08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4">
    <w:nsid w:val="0003F084"/>
    <w:multiLevelType w:val="multilevel"/>
    <w:tmpl w:val="0003F084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5">
    <w:nsid w:val="0003F088"/>
    <w:multiLevelType w:val="multilevel"/>
    <w:tmpl w:val="0003F08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6">
    <w:nsid w:val="0003F08C"/>
    <w:multiLevelType w:val="multilevel"/>
    <w:tmpl w:val="0003F08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7">
    <w:nsid w:val="0003F096"/>
    <w:multiLevelType w:val="multilevel"/>
    <w:tmpl w:val="0003F096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8">
    <w:nsid w:val="0003F099"/>
    <w:multiLevelType w:val="multilevel"/>
    <w:tmpl w:val="0003F09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9">
    <w:nsid w:val="0003F09F"/>
    <w:multiLevelType w:val="multilevel"/>
    <w:tmpl w:val="0003F09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0">
    <w:nsid w:val="0003F0B9"/>
    <w:multiLevelType w:val="multilevel"/>
    <w:tmpl w:val="0003F0B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1">
    <w:nsid w:val="0003F0BD"/>
    <w:multiLevelType w:val="multilevel"/>
    <w:tmpl w:val="0003F0B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2">
    <w:nsid w:val="0003F0BF"/>
    <w:multiLevelType w:val="multilevel"/>
    <w:tmpl w:val="0003F0B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3">
    <w:nsid w:val="0003F0C5"/>
    <w:multiLevelType w:val="multilevel"/>
    <w:tmpl w:val="0003F0C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4">
    <w:nsid w:val="0003F0CE"/>
    <w:multiLevelType w:val="multilevel"/>
    <w:tmpl w:val="0003F0C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5">
    <w:nsid w:val="0003F0DC"/>
    <w:multiLevelType w:val="multilevel"/>
    <w:tmpl w:val="0003F0D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6">
    <w:nsid w:val="0DAD500E"/>
    <w:multiLevelType w:val="multilevel"/>
    <w:tmpl w:val="0DAD500E"/>
    <w:lvl w:ilvl="0">
      <w:start w:val="1"/>
      <w:numFmt w:val="decimal"/>
      <w:lvlText w:val="%1)"/>
      <w:lvlJc w:val="left"/>
      <w:pPr>
        <w:ind w:left="126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7">
    <w:nsid w:val="38F540D2"/>
    <w:multiLevelType w:val="multilevel"/>
    <w:tmpl w:val="38F540D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B635919"/>
    <w:multiLevelType w:val="multilevel"/>
    <w:tmpl w:val="4B635919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24F715D"/>
    <w:multiLevelType w:val="multilevel"/>
    <w:tmpl w:val="524F715D"/>
    <w:lvl w:ilvl="0">
      <w:start w:val="1"/>
      <w:numFmt w:val="decimal"/>
      <w:lvlText w:val="%1、"/>
      <w:lvlJc w:val="left"/>
      <w:pPr>
        <w:ind w:left="31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0">
    <w:nsid w:val="5439609D"/>
    <w:multiLevelType w:val="multilevel"/>
    <w:tmpl w:val="5439609D"/>
    <w:lvl w:ilvl="0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28"/>
    <w:lvlOverride w:ilvl="0">
      <w:startOverride w:val="1"/>
    </w:lvlOverride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16"/>
  </w:num>
  <w:num w:numId="21">
    <w:abstractNumId w:val="19"/>
  </w:num>
  <w:num w:numId="22">
    <w:abstractNumId w:val="20"/>
  </w:num>
  <w:num w:numId="23">
    <w:abstractNumId w:val="18"/>
  </w:num>
  <w:num w:numId="24">
    <w:abstractNumId w:val="21"/>
  </w:num>
  <w:num w:numId="25">
    <w:abstractNumId w:val="13"/>
  </w:num>
  <w:num w:numId="26">
    <w:abstractNumId w:val="17"/>
  </w:num>
  <w:num w:numId="27">
    <w:abstractNumId w:val="25"/>
  </w:num>
  <w:num w:numId="28">
    <w:abstractNumId w:val="14"/>
  </w:num>
  <w:num w:numId="29">
    <w:abstractNumId w:val="23"/>
  </w:num>
  <w:num w:numId="30">
    <w:abstractNumId w:val="26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NmMmJmN2RiNDkxMWYxNDJjZTkyMTczNzk5N2RhNDQifQ=="/>
  </w:docVars>
  <w:rsids>
    <w:rsidRoot w:val="00612DDE"/>
    <w:rsid w:val="0008072A"/>
    <w:rsid w:val="0009534D"/>
    <w:rsid w:val="000E20B7"/>
    <w:rsid w:val="000F17D9"/>
    <w:rsid w:val="00120A41"/>
    <w:rsid w:val="00166C35"/>
    <w:rsid w:val="00173581"/>
    <w:rsid w:val="001C5DC8"/>
    <w:rsid w:val="001D540A"/>
    <w:rsid w:val="00251E8B"/>
    <w:rsid w:val="00281B00"/>
    <w:rsid w:val="0028528B"/>
    <w:rsid w:val="002C324D"/>
    <w:rsid w:val="00343BC3"/>
    <w:rsid w:val="00364BC6"/>
    <w:rsid w:val="00364FEC"/>
    <w:rsid w:val="00374B0A"/>
    <w:rsid w:val="00375140"/>
    <w:rsid w:val="003D22BC"/>
    <w:rsid w:val="0040649F"/>
    <w:rsid w:val="004618D0"/>
    <w:rsid w:val="00493307"/>
    <w:rsid w:val="004A5B03"/>
    <w:rsid w:val="00574AB4"/>
    <w:rsid w:val="005B5D47"/>
    <w:rsid w:val="005F022E"/>
    <w:rsid w:val="005F60F9"/>
    <w:rsid w:val="00612DDE"/>
    <w:rsid w:val="00621F69"/>
    <w:rsid w:val="006666A6"/>
    <w:rsid w:val="00672B1D"/>
    <w:rsid w:val="006B63EF"/>
    <w:rsid w:val="006C66A2"/>
    <w:rsid w:val="006D3066"/>
    <w:rsid w:val="006D480E"/>
    <w:rsid w:val="00733ED7"/>
    <w:rsid w:val="00755BA4"/>
    <w:rsid w:val="00786E3A"/>
    <w:rsid w:val="007B09FA"/>
    <w:rsid w:val="007C1802"/>
    <w:rsid w:val="007F5A01"/>
    <w:rsid w:val="00877591"/>
    <w:rsid w:val="008B3350"/>
    <w:rsid w:val="008F2CC9"/>
    <w:rsid w:val="008F6C1E"/>
    <w:rsid w:val="0091291F"/>
    <w:rsid w:val="009524F7"/>
    <w:rsid w:val="00974CD5"/>
    <w:rsid w:val="00A01AB2"/>
    <w:rsid w:val="00A70CF5"/>
    <w:rsid w:val="00A94347"/>
    <w:rsid w:val="00AD0CA5"/>
    <w:rsid w:val="00AD4585"/>
    <w:rsid w:val="00AF517A"/>
    <w:rsid w:val="00B673BF"/>
    <w:rsid w:val="00B83477"/>
    <w:rsid w:val="00B84568"/>
    <w:rsid w:val="00BA1D4E"/>
    <w:rsid w:val="00BE71FE"/>
    <w:rsid w:val="00BF40C4"/>
    <w:rsid w:val="00C019FB"/>
    <w:rsid w:val="00C45288"/>
    <w:rsid w:val="00C45941"/>
    <w:rsid w:val="00C52607"/>
    <w:rsid w:val="00C5546B"/>
    <w:rsid w:val="00C676D5"/>
    <w:rsid w:val="00C901B8"/>
    <w:rsid w:val="00C93DB5"/>
    <w:rsid w:val="00C97559"/>
    <w:rsid w:val="00CD14B9"/>
    <w:rsid w:val="00CE64F9"/>
    <w:rsid w:val="00D03D41"/>
    <w:rsid w:val="00D23DAC"/>
    <w:rsid w:val="00DA00BA"/>
    <w:rsid w:val="00DA43E8"/>
    <w:rsid w:val="00DB5046"/>
    <w:rsid w:val="00DB5ABB"/>
    <w:rsid w:val="00DE688B"/>
    <w:rsid w:val="00E60CF6"/>
    <w:rsid w:val="00E77CB0"/>
    <w:rsid w:val="00E77E67"/>
    <w:rsid w:val="00EE67E8"/>
    <w:rsid w:val="00F1233E"/>
    <w:rsid w:val="00F52B29"/>
    <w:rsid w:val="00FB1634"/>
    <w:rsid w:val="0AE01B63"/>
    <w:rsid w:val="10E852CE"/>
    <w:rsid w:val="11333AD8"/>
    <w:rsid w:val="223D0F38"/>
    <w:rsid w:val="453B3336"/>
    <w:rsid w:val="526E2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6C66A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1"/>
    <w:autoRedefine/>
    <w:unhideWhenUsed/>
    <w:qFormat/>
    <w:rsid w:val="006C66A2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rsid w:val="006C66A2"/>
    <w:pPr>
      <w:keepNext/>
      <w:keepLines/>
      <w:spacing w:line="416" w:lineRule="auto"/>
      <w:jc w:val="center"/>
      <w:outlineLvl w:val="2"/>
    </w:pPr>
    <w:rPr>
      <w:rFonts w:ascii="Calibri" w:hAnsi="Calibr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6C6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66A2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C66A2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6C66A2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sid w:val="006C66A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6C66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1">
    <w:name w:val="标题 1 Char1"/>
    <w:link w:val="1"/>
    <w:autoRedefine/>
    <w:qFormat/>
    <w:rsid w:val="006C66A2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1">
    <w:name w:val="标题 2 Char1"/>
    <w:link w:val="2"/>
    <w:autoRedefine/>
    <w:qFormat/>
    <w:rsid w:val="006C66A2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</cp:revision>
  <dcterms:created xsi:type="dcterms:W3CDTF">2026-05-13T06:09:00Z</dcterms:created>
  <dcterms:modified xsi:type="dcterms:W3CDTF">2026-05-13T06:18:00Z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6AEC2ACB284C4D3D9790EC58CB1DE57A_13</vt:lpwstr>
  </property>
</Properties>
</file>